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宋体" w:hAnsi="宋体" w:eastAsia="宋体"/>
          <w:b/>
          <w:sz w:val="44"/>
          <w:lang w:eastAsia="zh-CN"/>
        </w:rPr>
      </w:pPr>
      <w:r>
        <w:rPr>
          <w:rFonts w:hint="eastAsia" w:ascii="宋体" w:hAnsi="宋体" w:eastAsia="宋体"/>
          <w:b/>
          <w:sz w:val="44"/>
          <w:lang w:eastAsia="zh-CN"/>
        </w:rPr>
        <w:t>电工理论知识</w:t>
      </w:r>
      <w:r>
        <w:rPr>
          <w:rFonts w:ascii="宋体" w:hAnsi="宋体" w:eastAsia="宋体"/>
          <w:b/>
          <w:sz w:val="44"/>
          <w:lang w:eastAsia="zh-CN"/>
        </w:rPr>
        <w:t>考试题库</w:t>
      </w:r>
    </w:p>
    <w:p>
      <w:pPr>
        <w:jc w:val="center"/>
        <w:rPr>
          <w:lang w:eastAsia="zh-CN"/>
        </w:rPr>
      </w:pPr>
    </w:p>
    <w:p>
      <w:pPr>
        <w:ind w:firstLine="0"/>
        <w:rPr>
          <w:b/>
          <w:bCs/>
          <w:sz w:val="44"/>
          <w:szCs w:val="32"/>
          <w:lang w:eastAsia="zh-CN"/>
        </w:rPr>
      </w:pPr>
      <w:r>
        <w:rPr>
          <w:rFonts w:hint="eastAsia"/>
          <w:b/>
          <w:bCs/>
          <w:sz w:val="44"/>
          <w:szCs w:val="32"/>
          <w:lang w:eastAsia="zh-CN"/>
        </w:rPr>
        <w:t xml:space="preserve">第1部分 </w:t>
      </w:r>
      <w:r>
        <w:rPr>
          <w:b/>
          <w:bCs/>
          <w:sz w:val="44"/>
          <w:szCs w:val="32"/>
          <w:lang w:eastAsia="zh-CN"/>
        </w:rPr>
        <w:t>单选题</w:t>
      </w:r>
    </w:p>
    <w:p>
      <w:pPr>
        <w:rPr>
          <w:lang w:eastAsia="zh-CN"/>
        </w:rPr>
      </w:pPr>
      <w:r>
        <w:rPr>
          <w:lang w:eastAsia="zh-CN"/>
        </w:rPr>
        <w:t>1.</w:t>
      </w:r>
      <w:r>
        <w:rPr>
          <w:rFonts w:hint="eastAsia"/>
          <w:lang w:eastAsia="zh-CN"/>
        </w:rPr>
        <w:t>家用照明</w:t>
      </w:r>
      <w:r>
        <w:rPr>
          <w:lang w:eastAsia="zh-CN"/>
        </w:rPr>
        <w:t>电压为220V</w:t>
      </w:r>
      <w:r>
        <w:rPr>
          <w:rFonts w:hint="eastAsia"/>
          <w:lang w:eastAsia="zh-CN"/>
        </w:rPr>
        <w:t>的</w:t>
      </w:r>
      <w:r>
        <w:rPr>
          <w:lang w:eastAsia="zh-CN"/>
        </w:rPr>
        <w:t>室外固定式灯具的安装高度应为(</w:t>
      </w:r>
      <w:r>
        <w:rPr>
          <w:rFonts w:hint="eastAsia"/>
          <w:lang w:val="en-US" w:eastAsia="zh-CN"/>
        </w:rPr>
        <w:t xml:space="preserve">     </w:t>
      </w:r>
      <w:r>
        <w:rPr>
          <w:lang w:eastAsia="zh-CN"/>
        </w:rPr>
        <w:t>)。</w:t>
      </w:r>
    </w:p>
    <w:p>
      <w:pPr/>
      <w:r>
        <w:t>A、2m</w:t>
      </w:r>
    </w:p>
    <w:p>
      <w:pPr/>
      <w:r>
        <w:t>B、2.5m</w:t>
      </w:r>
    </w:p>
    <w:p>
      <w:pPr/>
      <w:r>
        <w:t>C、&gt;2.5m</w:t>
      </w:r>
    </w:p>
    <w:p>
      <w:pPr/>
      <w:r>
        <w:t>D、≧3m</w:t>
      </w:r>
    </w:p>
    <w:p>
      <w:pPr>
        <w:rPr>
          <w:lang w:eastAsia="zh-CN"/>
        </w:rPr>
      </w:pPr>
      <w:r>
        <w:rPr>
          <w:lang w:eastAsia="zh-CN"/>
        </w:rPr>
        <w:t>答案：D</w:t>
      </w:r>
    </w:p>
    <w:p>
      <w:pPr>
        <w:rPr>
          <w:lang w:eastAsia="zh-CN"/>
        </w:rPr>
      </w:pPr>
      <w:r>
        <w:rPr>
          <w:lang w:eastAsia="zh-CN"/>
        </w:rPr>
        <w:t>2.上下梯子时，必须(</w:t>
      </w:r>
      <w:r>
        <w:rPr>
          <w:rFonts w:hint="eastAsia"/>
          <w:lang w:val="en-US" w:eastAsia="zh-CN"/>
        </w:rPr>
        <w:t xml:space="preserve">    </w:t>
      </w:r>
      <w:r>
        <w:rPr>
          <w:lang w:eastAsia="zh-CN"/>
        </w:rPr>
        <w:t>)梯子，且不得手持器物。</w:t>
      </w:r>
    </w:p>
    <w:p>
      <w:pPr>
        <w:rPr>
          <w:lang w:eastAsia="zh-CN"/>
        </w:rPr>
      </w:pPr>
      <w:r>
        <w:rPr>
          <w:lang w:eastAsia="zh-CN"/>
        </w:rPr>
        <w:t>A、背面</w:t>
      </w:r>
    </w:p>
    <w:p>
      <w:pPr>
        <w:rPr>
          <w:lang w:eastAsia="zh-CN"/>
        </w:rPr>
      </w:pPr>
      <w:r>
        <w:rPr>
          <w:lang w:eastAsia="zh-CN"/>
        </w:rPr>
        <w:t>B、左侧向</w:t>
      </w:r>
    </w:p>
    <w:p>
      <w:pPr>
        <w:rPr>
          <w:lang w:eastAsia="zh-CN"/>
        </w:rPr>
      </w:pPr>
      <w:r>
        <w:rPr>
          <w:lang w:eastAsia="zh-CN"/>
        </w:rPr>
        <w:t>C、右侧向</w:t>
      </w:r>
    </w:p>
    <w:p>
      <w:pPr>
        <w:rPr>
          <w:lang w:eastAsia="zh-CN"/>
        </w:rPr>
      </w:pPr>
      <w:r>
        <w:rPr>
          <w:lang w:eastAsia="zh-CN"/>
        </w:rPr>
        <w:t>D、面向</w:t>
      </w:r>
    </w:p>
    <w:p>
      <w:pPr>
        <w:rPr>
          <w:lang w:eastAsia="zh-CN"/>
        </w:rPr>
      </w:pPr>
      <w:r>
        <w:rPr>
          <w:lang w:eastAsia="zh-CN"/>
        </w:rPr>
        <w:t>答案：D</w:t>
      </w:r>
    </w:p>
    <w:p>
      <w:pPr>
        <w:rPr>
          <w:lang w:eastAsia="zh-CN"/>
        </w:rPr>
      </w:pPr>
      <w:r>
        <w:rPr>
          <w:lang w:eastAsia="zh-CN"/>
        </w:rPr>
        <w:t>3.施工现场用电系统中</w:t>
      </w:r>
      <w:r>
        <w:rPr>
          <w:rFonts w:hint="eastAsia"/>
          <w:lang w:eastAsia="zh-CN"/>
        </w:rPr>
        <w:t>，</w:t>
      </w:r>
      <w:r>
        <w:rPr>
          <w:lang w:eastAsia="zh-CN"/>
        </w:rPr>
        <w:t>连接用电设备外露可导部分的PE线应采用(</w:t>
      </w:r>
      <w:r>
        <w:rPr>
          <w:rFonts w:hint="eastAsia"/>
          <w:lang w:val="en-US" w:eastAsia="zh-CN"/>
        </w:rPr>
        <w:t xml:space="preserve">    </w:t>
      </w:r>
      <w:r>
        <w:rPr>
          <w:lang w:eastAsia="zh-CN"/>
        </w:rPr>
        <w:t>)</w:t>
      </w:r>
    </w:p>
    <w:p>
      <w:pPr>
        <w:rPr>
          <w:lang w:eastAsia="zh-CN"/>
        </w:rPr>
      </w:pPr>
      <w:r>
        <w:rPr>
          <w:lang w:eastAsia="zh-CN"/>
        </w:rPr>
        <w:t>A、绝缘铜线</w:t>
      </w:r>
    </w:p>
    <w:p>
      <w:pPr>
        <w:rPr>
          <w:lang w:eastAsia="zh-CN"/>
        </w:rPr>
      </w:pPr>
      <w:r>
        <w:rPr>
          <w:lang w:eastAsia="zh-CN"/>
        </w:rPr>
        <w:t>B、绝缘铝线</w:t>
      </w:r>
    </w:p>
    <w:p>
      <w:pPr>
        <w:rPr>
          <w:lang w:eastAsia="zh-CN"/>
        </w:rPr>
      </w:pPr>
      <w:r>
        <w:rPr>
          <w:lang w:eastAsia="zh-CN"/>
        </w:rPr>
        <w:t>C、裸铜线</w:t>
      </w:r>
    </w:p>
    <w:p>
      <w:pPr>
        <w:rPr>
          <w:lang w:eastAsia="zh-CN"/>
        </w:rPr>
      </w:pPr>
      <w:r>
        <w:rPr>
          <w:lang w:eastAsia="zh-CN"/>
        </w:rPr>
        <w:t>D、钢筋</w:t>
      </w:r>
    </w:p>
    <w:p>
      <w:pPr>
        <w:rPr>
          <w:lang w:eastAsia="zh-CN"/>
        </w:rPr>
      </w:pPr>
      <w:r>
        <w:rPr>
          <w:lang w:eastAsia="zh-CN"/>
        </w:rPr>
        <w:t>答案：A</w:t>
      </w:r>
    </w:p>
    <w:p>
      <w:pPr>
        <w:rPr>
          <w:rFonts w:hint="eastAsia"/>
          <w:color w:val="auto"/>
          <w:lang w:eastAsia="zh-CN"/>
        </w:rPr>
      </w:pPr>
      <w:r>
        <w:rPr>
          <w:rFonts w:hint="eastAsia"/>
          <w:color w:val="auto"/>
          <w:lang w:val="en-US" w:eastAsia="zh-CN"/>
        </w:rPr>
        <w:t>4.</w:t>
      </w:r>
      <w:r>
        <w:rPr>
          <w:rFonts w:hint="eastAsia"/>
          <w:color w:val="auto"/>
          <w:lang w:eastAsia="zh-CN"/>
        </w:rPr>
        <w:t>固定电源或移动式发电机供电的移动式机械设备，应与供电电源的（C）有金属性的可靠连接。</w:t>
      </w:r>
    </w:p>
    <w:p>
      <w:pPr>
        <w:rPr>
          <w:rFonts w:hint="eastAsia"/>
          <w:color w:val="auto"/>
          <w:lang w:eastAsia="zh-CN"/>
        </w:rPr>
      </w:pPr>
      <w:r>
        <w:rPr>
          <w:rFonts w:hint="eastAsia"/>
          <w:color w:val="auto"/>
          <w:lang w:eastAsia="zh-CN"/>
        </w:rPr>
        <w:t>A．外壳　　　B．零线　　　C．接地装置</w:t>
      </w:r>
    </w:p>
    <w:p>
      <w:pPr>
        <w:rPr>
          <w:color w:val="auto"/>
          <w:lang w:eastAsia="zh-CN"/>
        </w:rPr>
      </w:pPr>
      <w:r>
        <w:rPr>
          <w:color w:val="auto"/>
          <w:lang w:eastAsia="zh-CN"/>
        </w:rPr>
        <w:t>答案：A</w:t>
      </w:r>
    </w:p>
    <w:p>
      <w:pPr>
        <w:rPr>
          <w:lang w:eastAsia="zh-CN"/>
        </w:rPr>
      </w:pPr>
      <w:r>
        <w:rPr>
          <w:lang w:eastAsia="zh-CN"/>
        </w:rPr>
        <w:t>5.碘钨灯在建筑工地利用较多，利用中应保持灯管的程度位置，其倾斜度不大于(</w:t>
      </w:r>
      <w:r>
        <w:rPr>
          <w:rFonts w:hint="eastAsia"/>
          <w:lang w:val="en-US" w:eastAsia="zh-CN"/>
        </w:rPr>
        <w:t xml:space="preserve">    </w:t>
      </w:r>
      <w:r>
        <w:rPr>
          <w:lang w:eastAsia="zh-CN"/>
        </w:rPr>
        <w:t>)。</w:t>
      </w:r>
    </w:p>
    <w:p>
      <w:pPr/>
      <w:r>
        <w:t>A、10°</w:t>
      </w:r>
    </w:p>
    <w:p>
      <w:pPr/>
      <w:r>
        <w:t>B、5°</w:t>
      </w:r>
    </w:p>
    <w:p>
      <w:pPr/>
      <w:r>
        <w:t>C、4°</w:t>
      </w:r>
    </w:p>
    <w:p>
      <w:pPr/>
      <w:r>
        <w:t>D、1°</w:t>
      </w:r>
    </w:p>
    <w:p>
      <w:pPr>
        <w:rPr>
          <w:lang w:eastAsia="zh-CN"/>
        </w:rPr>
      </w:pPr>
      <w:r>
        <w:rPr>
          <w:lang w:eastAsia="zh-CN"/>
        </w:rPr>
        <w:t>答案：C</w:t>
      </w:r>
    </w:p>
    <w:p>
      <w:pPr>
        <w:rPr>
          <w:lang w:eastAsia="zh-CN"/>
        </w:rPr>
      </w:pPr>
      <w:r>
        <w:rPr>
          <w:lang w:eastAsia="zh-CN"/>
        </w:rPr>
        <w:t>6.钳形电流表测量导线电流(</w:t>
      </w:r>
      <w:r>
        <w:rPr>
          <w:rFonts w:hint="eastAsia"/>
          <w:lang w:val="en-US" w:eastAsia="zh-CN"/>
        </w:rPr>
        <w:t xml:space="preserve">    </w:t>
      </w:r>
      <w:r>
        <w:rPr>
          <w:lang w:eastAsia="zh-CN"/>
        </w:rPr>
        <w:t>)。</w:t>
      </w:r>
    </w:p>
    <w:p>
      <w:pPr>
        <w:rPr>
          <w:lang w:eastAsia="zh-CN"/>
        </w:rPr>
      </w:pPr>
      <w:r>
        <w:rPr>
          <w:lang w:eastAsia="zh-CN"/>
        </w:rPr>
        <w:t>A、将被测载流导线卡于卡钳的夹口之内</w:t>
      </w:r>
    </w:p>
    <w:p>
      <w:pPr>
        <w:rPr>
          <w:lang w:eastAsia="zh-CN"/>
        </w:rPr>
      </w:pPr>
      <w:r>
        <w:rPr>
          <w:lang w:eastAsia="zh-CN"/>
        </w:rPr>
        <w:t>B、应分断电路</w:t>
      </w:r>
    </w:p>
    <w:p>
      <w:pPr>
        <w:rPr>
          <w:lang w:eastAsia="zh-CN"/>
        </w:rPr>
      </w:pPr>
      <w:r>
        <w:rPr>
          <w:lang w:eastAsia="zh-CN"/>
        </w:rPr>
        <w:t>C、将被测载流导线卡于卡钳的夹口外</w:t>
      </w:r>
    </w:p>
    <w:p>
      <w:pPr>
        <w:rPr>
          <w:lang w:eastAsia="zh-CN"/>
        </w:rPr>
      </w:pPr>
      <w:r>
        <w:rPr>
          <w:lang w:eastAsia="zh-CN"/>
        </w:rPr>
        <w:t>D、挡位选择从小倍率向大倍率改变</w:t>
      </w:r>
    </w:p>
    <w:p>
      <w:pPr>
        <w:rPr>
          <w:lang w:eastAsia="zh-CN"/>
        </w:rPr>
      </w:pPr>
      <w:r>
        <w:rPr>
          <w:lang w:eastAsia="zh-CN"/>
        </w:rPr>
        <w:t>答案：A</w:t>
      </w:r>
    </w:p>
    <w:p>
      <w:pPr>
        <w:rPr>
          <w:lang w:eastAsia="zh-CN"/>
        </w:rPr>
      </w:pPr>
      <w:r>
        <w:rPr>
          <w:lang w:eastAsia="zh-CN"/>
        </w:rPr>
        <w:t>7.多台夯土机械前后工作时</w:t>
      </w:r>
      <w:r>
        <w:rPr>
          <w:rFonts w:hint="eastAsia"/>
          <w:lang w:eastAsia="zh-CN"/>
        </w:rPr>
        <w:t>，</w:t>
      </w:r>
      <w:r>
        <w:rPr>
          <w:lang w:eastAsia="zh-CN"/>
        </w:rPr>
        <w:t>其间距不得小于(</w:t>
      </w:r>
      <w:r>
        <w:rPr>
          <w:rFonts w:hint="eastAsia"/>
          <w:lang w:val="en-US" w:eastAsia="zh-CN"/>
        </w:rPr>
        <w:t xml:space="preserve">    </w:t>
      </w:r>
      <w:r>
        <w:rPr>
          <w:lang w:eastAsia="zh-CN"/>
        </w:rPr>
        <w:t>)。</w:t>
      </w:r>
    </w:p>
    <w:p>
      <w:pPr>
        <w:rPr>
          <w:rFonts w:hint="eastAsia" w:eastAsia="仿宋"/>
          <w:lang w:val="en-US" w:eastAsia="zh-CN"/>
        </w:rPr>
      </w:pPr>
      <w:r>
        <w:t>A、8</w:t>
      </w:r>
      <w:r>
        <w:rPr>
          <w:rFonts w:hint="eastAsia"/>
          <w:lang w:val="en-US" w:eastAsia="zh-CN"/>
        </w:rPr>
        <w:t>m</w:t>
      </w:r>
    </w:p>
    <w:p>
      <w:pPr/>
      <w:r>
        <w:t>B、10m</w:t>
      </w:r>
    </w:p>
    <w:p>
      <w:pPr/>
      <w:r>
        <w:t>C、12m</w:t>
      </w:r>
    </w:p>
    <w:p>
      <w:pPr>
        <w:rPr>
          <w:rFonts w:hint="eastAsia" w:eastAsia="仿宋"/>
          <w:lang w:val="en-US" w:eastAsia="zh-CN"/>
        </w:rPr>
      </w:pPr>
      <w:r>
        <w:t>D、9</w:t>
      </w:r>
      <w:r>
        <w:rPr>
          <w:rFonts w:hint="eastAsia"/>
          <w:lang w:val="en-US" w:eastAsia="zh-CN"/>
        </w:rPr>
        <w:t>m</w:t>
      </w:r>
    </w:p>
    <w:p>
      <w:pPr>
        <w:rPr>
          <w:lang w:eastAsia="zh-CN"/>
        </w:rPr>
      </w:pPr>
      <w:r>
        <w:rPr>
          <w:lang w:eastAsia="zh-CN"/>
        </w:rPr>
        <w:t>答案：B</w:t>
      </w:r>
    </w:p>
    <w:p>
      <w:pPr>
        <w:rPr>
          <w:lang w:eastAsia="zh-CN"/>
        </w:rPr>
      </w:pPr>
      <w:r>
        <w:rPr>
          <w:lang w:eastAsia="zh-CN"/>
        </w:rPr>
        <w:t>8.</w:t>
      </w:r>
      <w:r>
        <w:rPr>
          <w:rFonts w:hint="eastAsia"/>
          <w:lang w:eastAsia="zh-CN"/>
        </w:rPr>
        <w:t>从事特种作业工作，</w:t>
      </w:r>
      <w:r>
        <w:rPr>
          <w:lang w:eastAsia="zh-CN"/>
        </w:rPr>
        <w:t>因生产安全事故受到损害的从业人员，除依法享有工伤社会保险外，依照有关民事法律尚有获得补偿的权利的，有权向本</w:t>
      </w:r>
      <w:r>
        <w:rPr>
          <w:rFonts w:hint="eastAsia"/>
          <w:lang w:eastAsia="zh-CN"/>
        </w:rPr>
        <w:t>单位</w:t>
      </w:r>
      <w:r>
        <w:rPr>
          <w:lang w:eastAsia="zh-CN"/>
        </w:rPr>
        <w:t>提出（</w:t>
      </w:r>
      <w:r>
        <w:rPr>
          <w:rFonts w:hint="eastAsia"/>
          <w:lang w:val="en-US" w:eastAsia="zh-CN"/>
        </w:rPr>
        <w:t xml:space="preserve">   </w:t>
      </w:r>
      <w:r>
        <w:rPr>
          <w:lang w:eastAsia="zh-CN"/>
        </w:rPr>
        <w:t>）。</w:t>
      </w:r>
    </w:p>
    <w:p>
      <w:pPr>
        <w:rPr>
          <w:lang w:eastAsia="zh-CN"/>
        </w:rPr>
      </w:pPr>
      <w:r>
        <w:rPr>
          <w:lang w:eastAsia="zh-CN"/>
        </w:rPr>
        <w:t>A、任何要求</w:t>
      </w:r>
    </w:p>
    <w:p>
      <w:pPr>
        <w:rPr>
          <w:lang w:eastAsia="zh-CN"/>
        </w:rPr>
      </w:pPr>
      <w:r>
        <w:rPr>
          <w:lang w:eastAsia="zh-CN"/>
        </w:rPr>
        <w:t>B、保护要求</w:t>
      </w:r>
    </w:p>
    <w:p>
      <w:pPr>
        <w:rPr>
          <w:lang w:eastAsia="zh-CN"/>
        </w:rPr>
      </w:pPr>
      <w:r>
        <w:rPr>
          <w:lang w:eastAsia="zh-CN"/>
        </w:rPr>
        <w:t>C、辞职要求</w:t>
      </w:r>
    </w:p>
    <w:p>
      <w:pPr>
        <w:rPr>
          <w:lang w:eastAsia="zh-CN"/>
        </w:rPr>
      </w:pPr>
      <w:r>
        <w:rPr>
          <w:lang w:eastAsia="zh-CN"/>
        </w:rPr>
        <w:t>D、赔偿要求</w:t>
      </w:r>
    </w:p>
    <w:p>
      <w:pPr>
        <w:rPr>
          <w:lang w:eastAsia="zh-CN"/>
        </w:rPr>
      </w:pPr>
      <w:r>
        <w:rPr>
          <w:lang w:eastAsia="zh-CN"/>
        </w:rPr>
        <w:t>答案：D</w:t>
      </w:r>
    </w:p>
    <w:p>
      <w:pPr>
        <w:rPr>
          <w:lang w:eastAsia="zh-CN"/>
        </w:rPr>
      </w:pPr>
      <w:r>
        <w:rPr>
          <w:lang w:eastAsia="zh-CN"/>
        </w:rPr>
        <w:t>9.交叉作业</w:t>
      </w:r>
      <w:r>
        <w:rPr>
          <w:rFonts w:hint="eastAsia"/>
          <w:lang w:eastAsia="zh-CN"/>
        </w:rPr>
        <w:t>，</w:t>
      </w:r>
      <w:r>
        <w:rPr>
          <w:lang w:eastAsia="zh-CN"/>
        </w:rPr>
        <w:t>临时堆放的拆卸器具、部件、物料等</w:t>
      </w:r>
      <w:r>
        <w:rPr>
          <w:rFonts w:hint="eastAsia"/>
          <w:lang w:eastAsia="zh-CN"/>
        </w:rPr>
        <w:t>，</w:t>
      </w:r>
      <w:r>
        <w:rPr>
          <w:lang w:eastAsia="zh-CN"/>
        </w:rPr>
        <w:t>离作业处边缘的距离不得小于(</w:t>
      </w:r>
      <w:r>
        <w:rPr>
          <w:rFonts w:hint="eastAsia"/>
          <w:lang w:val="en-US" w:eastAsia="zh-CN"/>
        </w:rPr>
        <w:t xml:space="preserve">    </w:t>
      </w:r>
      <w:r>
        <w:rPr>
          <w:lang w:eastAsia="zh-CN"/>
        </w:rPr>
        <w:t>)</w:t>
      </w:r>
      <w:r>
        <w:rPr>
          <w:rFonts w:hint="eastAsia"/>
          <w:lang w:eastAsia="zh-CN"/>
        </w:rPr>
        <w:t>，</w:t>
      </w:r>
      <w:r>
        <w:rPr>
          <w:lang w:eastAsia="zh-CN"/>
        </w:rPr>
        <w:t>堆放高度不得超过1m。</w:t>
      </w:r>
    </w:p>
    <w:p>
      <w:pPr/>
      <w:r>
        <w:t>A、0.3</w:t>
      </w:r>
    </w:p>
    <w:p>
      <w:pPr/>
      <w:r>
        <w:t>B、0.5</w:t>
      </w:r>
    </w:p>
    <w:p>
      <w:pPr/>
      <w:r>
        <w:t>C、1</w:t>
      </w:r>
    </w:p>
    <w:p>
      <w:pPr>
        <w:rPr>
          <w:lang w:eastAsia="zh-CN"/>
        </w:rPr>
      </w:pPr>
      <w:r>
        <w:t>D、</w:t>
      </w:r>
      <w:r>
        <w:rPr>
          <w:rFonts w:hint="eastAsia"/>
          <w:lang w:eastAsia="zh-CN"/>
        </w:rPr>
        <w:t>2</w:t>
      </w:r>
    </w:p>
    <w:p>
      <w:pPr/>
      <w:r>
        <w:t>答案：C</w:t>
      </w:r>
    </w:p>
    <w:p>
      <w:pPr>
        <w:rPr>
          <w:lang w:eastAsia="zh-CN"/>
        </w:rPr>
      </w:pPr>
      <w:r>
        <w:rPr>
          <w:lang w:eastAsia="zh-CN"/>
        </w:rPr>
        <w:t>10.架空线应分线敷设</w:t>
      </w:r>
      <w:r>
        <w:rPr>
          <w:rFonts w:hint="eastAsia"/>
          <w:lang w:eastAsia="zh-CN"/>
        </w:rPr>
        <w:t>，</w:t>
      </w:r>
      <w:r>
        <w:rPr>
          <w:lang w:eastAsia="zh-CN"/>
        </w:rPr>
        <w:t>不得</w:t>
      </w:r>
      <w:r>
        <w:rPr>
          <w:rFonts w:hint="eastAsia"/>
          <w:lang w:eastAsia="zh-CN"/>
        </w:rPr>
        <w:t>集中</w:t>
      </w:r>
      <w:r>
        <w:rPr>
          <w:lang w:eastAsia="zh-CN"/>
        </w:rPr>
        <w:t>敷设</w:t>
      </w:r>
      <w:r>
        <w:rPr>
          <w:rFonts w:hint="eastAsia"/>
          <w:lang w:eastAsia="zh-CN"/>
        </w:rPr>
        <w:t>，横向</w:t>
      </w:r>
      <w:r>
        <w:rPr>
          <w:lang w:eastAsia="zh-CN"/>
        </w:rPr>
        <w:t>相邻导线线间距不得小于0.3m</w:t>
      </w:r>
      <w:r>
        <w:rPr>
          <w:rFonts w:hint="eastAsia"/>
          <w:lang w:eastAsia="zh-CN"/>
        </w:rPr>
        <w:t>，</w:t>
      </w:r>
      <w:r>
        <w:rPr>
          <w:lang w:eastAsia="zh-CN"/>
        </w:rPr>
        <w:t>靠近电杆两侧导线的线间距不得小于(</w:t>
      </w:r>
      <w:r>
        <w:rPr>
          <w:rFonts w:hint="eastAsia"/>
          <w:lang w:val="en-US" w:eastAsia="zh-CN"/>
        </w:rPr>
        <w:t xml:space="preserve">    </w:t>
      </w:r>
      <w:r>
        <w:rPr>
          <w:lang w:eastAsia="zh-CN"/>
        </w:rPr>
        <w:t>)。</w:t>
      </w:r>
    </w:p>
    <w:p>
      <w:pPr/>
      <w:r>
        <w:t>A、0.3m</w:t>
      </w:r>
    </w:p>
    <w:p>
      <w:pPr/>
      <w:r>
        <w:t>B、0.4m</w:t>
      </w:r>
    </w:p>
    <w:p>
      <w:pPr/>
      <w:r>
        <w:t>C、0.5m</w:t>
      </w:r>
    </w:p>
    <w:p>
      <w:pPr/>
      <w:r>
        <w:t>D、0.6m</w:t>
      </w:r>
    </w:p>
    <w:p>
      <w:pPr>
        <w:rPr>
          <w:lang w:eastAsia="zh-CN"/>
        </w:rPr>
      </w:pPr>
      <w:r>
        <w:rPr>
          <w:lang w:eastAsia="zh-CN"/>
        </w:rPr>
        <w:t>答案：C</w:t>
      </w:r>
    </w:p>
    <w:p>
      <w:pPr>
        <w:rPr>
          <w:lang w:eastAsia="zh-CN"/>
        </w:rPr>
      </w:pPr>
      <w:r>
        <w:rPr>
          <w:lang w:eastAsia="zh-CN"/>
        </w:rPr>
        <w:t>11.Ⅱ类手持式电动工具的带电零件与外壳之间绝缘电阻不应小于(</w:t>
      </w:r>
      <w:r>
        <w:rPr>
          <w:rFonts w:hint="eastAsia"/>
          <w:lang w:val="en-US" w:eastAsia="zh-CN"/>
        </w:rPr>
        <w:t xml:space="preserve">    </w:t>
      </w:r>
      <w:r>
        <w:rPr>
          <w:lang w:eastAsia="zh-CN"/>
        </w:rPr>
        <w:t>)。</w:t>
      </w:r>
    </w:p>
    <w:p>
      <w:pPr>
        <w:rPr>
          <w:lang w:eastAsia="zh-CN"/>
        </w:rPr>
      </w:pPr>
      <w:r>
        <w:rPr>
          <w:lang w:eastAsia="zh-CN"/>
        </w:rPr>
        <w:t>A、2M</w:t>
      </w:r>
      <w:r>
        <w:t>Ω</w:t>
      </w:r>
    </w:p>
    <w:p>
      <w:pPr>
        <w:rPr>
          <w:lang w:eastAsia="zh-CN"/>
        </w:rPr>
      </w:pPr>
      <w:r>
        <w:rPr>
          <w:lang w:eastAsia="zh-CN"/>
        </w:rPr>
        <w:t>B、3M</w:t>
      </w:r>
      <w:r>
        <w:t>Ω</w:t>
      </w:r>
    </w:p>
    <w:p>
      <w:pPr>
        <w:rPr>
          <w:lang w:eastAsia="zh-CN"/>
        </w:rPr>
      </w:pPr>
      <w:r>
        <w:rPr>
          <w:lang w:eastAsia="zh-CN"/>
        </w:rPr>
        <w:t>C、1M</w:t>
      </w:r>
      <w:r>
        <w:t>Ω</w:t>
      </w:r>
    </w:p>
    <w:p>
      <w:pPr>
        <w:rPr>
          <w:lang w:eastAsia="zh-CN"/>
        </w:rPr>
      </w:pPr>
      <w:r>
        <w:rPr>
          <w:lang w:eastAsia="zh-CN"/>
        </w:rPr>
        <w:t>D、7M</w:t>
      </w:r>
      <w:r>
        <w:t>Ω</w:t>
      </w:r>
    </w:p>
    <w:p>
      <w:pPr>
        <w:rPr>
          <w:lang w:eastAsia="zh-CN"/>
        </w:rPr>
      </w:pPr>
      <w:r>
        <w:rPr>
          <w:lang w:eastAsia="zh-CN"/>
        </w:rPr>
        <w:t>答案：D</w:t>
      </w:r>
    </w:p>
    <w:p>
      <w:pPr>
        <w:rPr>
          <w:lang w:eastAsia="zh-CN"/>
        </w:rPr>
      </w:pPr>
      <w:r>
        <w:rPr>
          <w:lang w:eastAsia="zh-CN"/>
        </w:rPr>
        <w:t>12.开关箱中的刀开关可用于不平繁操作控制电动机的最大容量是(</w:t>
      </w:r>
      <w:r>
        <w:rPr>
          <w:rFonts w:hint="eastAsia"/>
          <w:lang w:val="en-US" w:eastAsia="zh-CN"/>
        </w:rPr>
        <w:t xml:space="preserve">    </w:t>
      </w:r>
      <w:r>
        <w:rPr>
          <w:lang w:eastAsia="zh-CN"/>
        </w:rPr>
        <w:t>)</w:t>
      </w:r>
      <w:r>
        <w:rPr>
          <w:rFonts w:hint="eastAsia"/>
          <w:lang w:eastAsia="zh-CN"/>
        </w:rPr>
        <w:t>。</w:t>
      </w:r>
    </w:p>
    <w:p>
      <w:pPr>
        <w:rPr>
          <w:lang w:eastAsia="zh-CN"/>
        </w:rPr>
      </w:pPr>
      <w:r>
        <w:rPr>
          <w:lang w:eastAsia="zh-CN"/>
        </w:rPr>
        <w:t>A、2.2KW</w:t>
      </w:r>
    </w:p>
    <w:p>
      <w:pPr/>
      <w:r>
        <w:t>B、3.0KW</w:t>
      </w:r>
    </w:p>
    <w:p>
      <w:pPr/>
      <w:r>
        <w:t>C、4.0KW</w:t>
      </w:r>
    </w:p>
    <w:p>
      <w:pPr>
        <w:rPr>
          <w:lang w:eastAsia="zh-CN"/>
        </w:rPr>
      </w:pPr>
      <w:r>
        <w:rPr>
          <w:lang w:eastAsia="zh-CN"/>
        </w:rPr>
        <w:t>D、5.5KW</w:t>
      </w:r>
    </w:p>
    <w:p>
      <w:pPr>
        <w:rPr>
          <w:lang w:eastAsia="zh-CN"/>
        </w:rPr>
      </w:pPr>
      <w:r>
        <w:rPr>
          <w:lang w:eastAsia="zh-CN"/>
        </w:rPr>
        <w:t>答案：B</w:t>
      </w:r>
    </w:p>
    <w:p>
      <w:pPr>
        <w:rPr>
          <w:lang w:eastAsia="zh-CN"/>
        </w:rPr>
      </w:pPr>
      <w:r>
        <w:rPr>
          <w:lang w:eastAsia="zh-CN"/>
        </w:rPr>
        <w:t>13.作业人员接受安全生产教育培训</w:t>
      </w:r>
      <w:r>
        <w:rPr>
          <w:rFonts w:hint="eastAsia"/>
          <w:lang w:eastAsia="zh-CN"/>
        </w:rPr>
        <w:t>，</w:t>
      </w:r>
      <w:r>
        <w:rPr>
          <w:lang w:eastAsia="zh-CN"/>
        </w:rPr>
        <w:t>掌握所从事工作应具备的安全生产知识是一项(</w:t>
      </w:r>
      <w:r>
        <w:rPr>
          <w:rFonts w:hint="eastAsia"/>
          <w:lang w:val="en-US" w:eastAsia="zh-CN"/>
        </w:rPr>
        <w:t xml:space="preserve">    </w:t>
      </w:r>
      <w:r>
        <w:rPr>
          <w:lang w:eastAsia="zh-CN"/>
        </w:rPr>
        <w:t>)。</w:t>
      </w:r>
    </w:p>
    <w:p>
      <w:pPr>
        <w:rPr>
          <w:lang w:eastAsia="zh-CN"/>
        </w:rPr>
      </w:pPr>
      <w:r>
        <w:rPr>
          <w:lang w:eastAsia="zh-CN"/>
        </w:rPr>
        <w:t>A、制度</w:t>
      </w:r>
    </w:p>
    <w:p>
      <w:pPr>
        <w:rPr>
          <w:lang w:eastAsia="zh-CN"/>
        </w:rPr>
      </w:pPr>
      <w:r>
        <w:rPr>
          <w:lang w:eastAsia="zh-CN"/>
        </w:rPr>
        <w:t>B、条件</w:t>
      </w:r>
    </w:p>
    <w:p>
      <w:pPr>
        <w:rPr>
          <w:lang w:eastAsia="zh-CN"/>
        </w:rPr>
      </w:pPr>
      <w:r>
        <w:rPr>
          <w:lang w:eastAsia="zh-CN"/>
        </w:rPr>
        <w:t>C、义务</w:t>
      </w:r>
    </w:p>
    <w:p>
      <w:pPr>
        <w:rPr>
          <w:lang w:eastAsia="zh-CN"/>
        </w:rPr>
      </w:pPr>
      <w:r>
        <w:rPr>
          <w:rFonts w:hint="eastAsia"/>
          <w:lang w:val="en-US" w:eastAsia="zh-CN"/>
        </w:rPr>
        <w:t>D</w:t>
      </w:r>
      <w:r>
        <w:rPr>
          <w:lang w:eastAsia="zh-CN"/>
        </w:rPr>
        <w:t>、</w:t>
      </w:r>
      <w:r>
        <w:rPr>
          <w:rFonts w:hint="eastAsia"/>
          <w:lang w:eastAsia="zh-CN"/>
        </w:rPr>
        <w:t>规范</w:t>
      </w:r>
    </w:p>
    <w:p>
      <w:pPr>
        <w:rPr>
          <w:lang w:eastAsia="zh-CN"/>
        </w:rPr>
      </w:pPr>
      <w:r>
        <w:rPr>
          <w:lang w:eastAsia="zh-CN"/>
        </w:rPr>
        <w:t>答案：C</w:t>
      </w:r>
    </w:p>
    <w:p>
      <w:pPr>
        <w:rPr>
          <w:lang w:eastAsia="zh-CN"/>
        </w:rPr>
      </w:pPr>
      <w:r>
        <w:rPr>
          <w:lang w:eastAsia="zh-CN"/>
        </w:rPr>
        <w:t>14.塔式起重机为适应夜间工作，应设置正对工作面的投光灯；当塔身高于30m时，还应在其塔顶和臂架端部设置(</w:t>
      </w:r>
      <w:r>
        <w:rPr>
          <w:rFonts w:hint="eastAsia"/>
          <w:lang w:val="en-US" w:eastAsia="zh-CN"/>
        </w:rPr>
        <w:t xml:space="preserve">    </w:t>
      </w:r>
      <w:r>
        <w:rPr>
          <w:lang w:eastAsia="zh-CN"/>
        </w:rPr>
        <w:t>)号灯。</w:t>
      </w:r>
    </w:p>
    <w:p>
      <w:pPr>
        <w:rPr>
          <w:lang w:eastAsia="zh-CN"/>
        </w:rPr>
      </w:pPr>
      <w:r>
        <w:rPr>
          <w:lang w:eastAsia="zh-CN"/>
        </w:rPr>
        <w:t>A、红色</w:t>
      </w:r>
    </w:p>
    <w:p>
      <w:pPr>
        <w:rPr>
          <w:lang w:eastAsia="zh-CN"/>
        </w:rPr>
      </w:pPr>
      <w:r>
        <w:rPr>
          <w:lang w:eastAsia="zh-CN"/>
        </w:rPr>
        <w:t>B、绿色</w:t>
      </w:r>
    </w:p>
    <w:p>
      <w:pPr>
        <w:rPr>
          <w:lang w:eastAsia="zh-CN"/>
        </w:rPr>
      </w:pPr>
      <w:r>
        <w:rPr>
          <w:lang w:eastAsia="zh-CN"/>
        </w:rPr>
        <w:t>C、白色</w:t>
      </w:r>
    </w:p>
    <w:p>
      <w:pPr>
        <w:rPr>
          <w:lang w:eastAsia="zh-CN"/>
        </w:rPr>
      </w:pPr>
      <w:r>
        <w:rPr>
          <w:lang w:eastAsia="zh-CN"/>
        </w:rPr>
        <w:t>D、黄色</w:t>
      </w:r>
    </w:p>
    <w:p>
      <w:pPr>
        <w:rPr>
          <w:lang w:eastAsia="zh-CN"/>
        </w:rPr>
      </w:pPr>
      <w:r>
        <w:rPr>
          <w:lang w:eastAsia="zh-CN"/>
        </w:rPr>
        <w:t>答案：A</w:t>
      </w:r>
    </w:p>
    <w:p>
      <w:pPr>
        <w:rPr>
          <w:lang w:eastAsia="zh-CN"/>
        </w:rPr>
      </w:pPr>
      <w:r>
        <w:rPr>
          <w:lang w:eastAsia="zh-CN"/>
        </w:rPr>
        <w:t>15.室内明敷主干电线距地面高度不得小于(</w:t>
      </w:r>
      <w:r>
        <w:rPr>
          <w:rFonts w:hint="eastAsia"/>
          <w:lang w:val="en-US" w:eastAsia="zh-CN"/>
        </w:rPr>
        <w:t xml:space="preserve">    </w:t>
      </w:r>
      <w:r>
        <w:rPr>
          <w:lang w:eastAsia="zh-CN"/>
        </w:rPr>
        <w:t>)。</w:t>
      </w:r>
    </w:p>
    <w:p>
      <w:pPr/>
      <w:r>
        <w:t>A、2m</w:t>
      </w:r>
    </w:p>
    <w:p>
      <w:pPr/>
      <w:r>
        <w:t>B、2.5m</w:t>
      </w:r>
    </w:p>
    <w:p>
      <w:pPr/>
      <w:r>
        <w:t>C、3m</w:t>
      </w:r>
    </w:p>
    <w:p>
      <w:pPr/>
      <w:r>
        <w:t>D、3.5m</w:t>
      </w:r>
    </w:p>
    <w:p>
      <w:pPr>
        <w:rPr>
          <w:lang w:eastAsia="zh-CN"/>
        </w:rPr>
      </w:pPr>
      <w:r>
        <w:rPr>
          <w:lang w:eastAsia="zh-CN"/>
        </w:rPr>
        <w:t>答案：B</w:t>
      </w:r>
    </w:p>
    <w:p>
      <w:pPr>
        <w:rPr>
          <w:lang w:eastAsia="zh-CN"/>
        </w:rPr>
      </w:pPr>
      <w:r>
        <w:rPr>
          <w:lang w:eastAsia="zh-CN"/>
        </w:rPr>
        <w:t>16.电气装备的保护零线与工作零线分隔设置的系统</w:t>
      </w:r>
      <w:r>
        <w:rPr>
          <w:rFonts w:hint="eastAsia"/>
          <w:lang w:eastAsia="zh-CN"/>
        </w:rPr>
        <w:t>，</w:t>
      </w:r>
      <w:r>
        <w:rPr>
          <w:lang w:eastAsia="zh-CN"/>
        </w:rPr>
        <w:t>即称为(</w:t>
      </w:r>
      <w:r>
        <w:rPr>
          <w:rFonts w:hint="eastAsia"/>
          <w:lang w:val="en-US" w:eastAsia="zh-CN"/>
        </w:rPr>
        <w:t xml:space="preserve">    </w:t>
      </w:r>
      <w:r>
        <w:rPr>
          <w:lang w:eastAsia="zh-CN"/>
        </w:rPr>
        <w:t>)系统。</w:t>
      </w:r>
    </w:p>
    <w:p>
      <w:pPr/>
      <w:r>
        <w:t>A、TT</w:t>
      </w:r>
    </w:p>
    <w:p>
      <w:pPr/>
      <w:r>
        <w:t>B、TN-C</w:t>
      </w:r>
    </w:p>
    <w:p>
      <w:pPr/>
      <w:r>
        <w:t>C、TN</w:t>
      </w:r>
    </w:p>
    <w:p>
      <w:pPr/>
      <w:r>
        <w:t>D、TN-S</w:t>
      </w:r>
    </w:p>
    <w:p>
      <w:pPr/>
      <w:r>
        <w:t>答案：D</w:t>
      </w:r>
    </w:p>
    <w:p>
      <w:pPr/>
      <w:r>
        <w:t>17.火警急救基本方法除先控制、后消灭，先重点、后一般外，还有（</w:t>
      </w:r>
      <w:r>
        <w:rPr>
          <w:rFonts w:hint="eastAsia"/>
          <w:lang w:val="en-US" w:eastAsia="zh-CN"/>
        </w:rPr>
        <w:t xml:space="preserve">   </w:t>
      </w:r>
      <w:r>
        <w:t>）。</w:t>
      </w:r>
    </w:p>
    <w:p>
      <w:pPr/>
      <w:r>
        <w:t>A、先灭火、后救人</w:t>
      </w:r>
    </w:p>
    <w:p>
      <w:pPr>
        <w:rPr>
          <w:lang w:eastAsia="zh-CN"/>
        </w:rPr>
      </w:pPr>
      <w:r>
        <w:rPr>
          <w:lang w:eastAsia="zh-CN"/>
        </w:rPr>
        <w:t>B、先救人、后灭火</w:t>
      </w:r>
    </w:p>
    <w:p>
      <w:pPr>
        <w:rPr>
          <w:lang w:eastAsia="zh-CN"/>
        </w:rPr>
      </w:pPr>
      <w:r>
        <w:rPr>
          <w:lang w:eastAsia="zh-CN"/>
        </w:rPr>
        <w:t>C、同时救人和灭火</w:t>
      </w:r>
    </w:p>
    <w:p>
      <w:pPr>
        <w:rPr>
          <w:lang w:eastAsia="zh-CN"/>
        </w:rPr>
      </w:pPr>
      <w:r>
        <w:rPr>
          <w:lang w:eastAsia="zh-CN"/>
        </w:rPr>
        <w:t>D、都可以</w:t>
      </w:r>
    </w:p>
    <w:p>
      <w:pPr>
        <w:rPr>
          <w:lang w:eastAsia="zh-CN"/>
        </w:rPr>
      </w:pPr>
      <w:r>
        <w:rPr>
          <w:lang w:eastAsia="zh-CN"/>
        </w:rPr>
        <w:t>答案：B</w:t>
      </w:r>
    </w:p>
    <w:p>
      <w:pPr>
        <w:rPr>
          <w:lang w:eastAsia="zh-CN"/>
        </w:rPr>
      </w:pPr>
      <w:r>
        <w:rPr>
          <w:lang w:eastAsia="zh-CN"/>
        </w:rPr>
        <w:t>18.碘钨灯与易燃物之间距离不宜小于(</w:t>
      </w:r>
      <w:r>
        <w:rPr>
          <w:rFonts w:hint="eastAsia"/>
          <w:lang w:val="en-US" w:eastAsia="zh-CN"/>
        </w:rPr>
        <w:t xml:space="preserve">    </w:t>
      </w:r>
      <w:r>
        <w:rPr>
          <w:lang w:eastAsia="zh-CN"/>
        </w:rPr>
        <w:t>)且不得直接照射易燃物。</w:t>
      </w:r>
    </w:p>
    <w:p>
      <w:pPr>
        <w:rPr>
          <w:lang w:eastAsia="zh-CN"/>
        </w:rPr>
      </w:pPr>
      <w:r>
        <w:rPr>
          <w:lang w:eastAsia="zh-CN"/>
        </w:rPr>
        <w:t>A、300mm</w:t>
      </w:r>
    </w:p>
    <w:p>
      <w:pPr>
        <w:rPr>
          <w:lang w:eastAsia="zh-CN"/>
        </w:rPr>
      </w:pPr>
      <w:r>
        <w:rPr>
          <w:lang w:eastAsia="zh-CN"/>
        </w:rPr>
        <w:t>B、400mm</w:t>
      </w:r>
    </w:p>
    <w:p>
      <w:pPr>
        <w:rPr>
          <w:lang w:eastAsia="zh-CN"/>
        </w:rPr>
      </w:pPr>
      <w:r>
        <w:rPr>
          <w:lang w:eastAsia="zh-CN"/>
        </w:rPr>
        <w:t>C、500mm</w:t>
      </w:r>
    </w:p>
    <w:p>
      <w:pPr>
        <w:rPr>
          <w:lang w:eastAsia="zh-CN"/>
        </w:rPr>
      </w:pPr>
      <w:r>
        <w:rPr>
          <w:lang w:eastAsia="zh-CN"/>
        </w:rPr>
        <w:t>D、600mm</w:t>
      </w:r>
    </w:p>
    <w:p>
      <w:pPr>
        <w:rPr>
          <w:lang w:eastAsia="zh-CN"/>
        </w:rPr>
      </w:pPr>
      <w:r>
        <w:rPr>
          <w:lang w:eastAsia="zh-CN"/>
        </w:rPr>
        <w:t>答案：C</w:t>
      </w:r>
    </w:p>
    <w:p>
      <w:pPr>
        <w:rPr>
          <w:lang w:eastAsia="zh-CN"/>
        </w:rPr>
      </w:pPr>
      <w:r>
        <w:rPr>
          <w:lang w:eastAsia="zh-CN"/>
        </w:rPr>
        <w:t>19.从事建筑施工特种作业的基本条件包括</w:t>
      </w:r>
      <w:r>
        <w:rPr>
          <w:rFonts w:hint="eastAsia"/>
          <w:lang w:eastAsia="zh-CN"/>
        </w:rPr>
        <w:t>：</w:t>
      </w:r>
      <w:r>
        <w:rPr>
          <w:lang w:eastAsia="zh-CN"/>
        </w:rPr>
        <w:t>身体健康</w:t>
      </w:r>
      <w:r>
        <w:rPr>
          <w:rFonts w:hint="eastAsia"/>
          <w:lang w:eastAsia="zh-CN"/>
        </w:rPr>
        <w:t>、</w:t>
      </w:r>
      <w:r>
        <w:rPr>
          <w:lang w:eastAsia="zh-CN"/>
        </w:rPr>
        <w:t>无妨碍从事本特种作业工种的(</w:t>
      </w:r>
      <w:r>
        <w:rPr>
          <w:rFonts w:hint="eastAsia"/>
          <w:lang w:val="en-US" w:eastAsia="zh-CN"/>
        </w:rPr>
        <w:t xml:space="preserve">    </w:t>
      </w:r>
      <w:r>
        <w:rPr>
          <w:lang w:eastAsia="zh-CN"/>
        </w:rPr>
        <w:t>)。</w:t>
      </w:r>
    </w:p>
    <w:p>
      <w:pPr/>
      <w:r>
        <w:t>A、疾病</w:t>
      </w:r>
    </w:p>
    <w:p>
      <w:pPr/>
      <w:r>
        <w:t>B、生理缺陷</w:t>
      </w:r>
    </w:p>
    <w:p>
      <w:pPr/>
      <w:r>
        <w:t>C、疾病和生理缺陷</w:t>
      </w:r>
    </w:p>
    <w:p>
      <w:pPr/>
      <w:r>
        <w:rPr>
          <w:rFonts w:hint="eastAsia"/>
          <w:lang w:val="en-US" w:eastAsia="zh-CN"/>
        </w:rPr>
        <w:t>D</w:t>
      </w:r>
      <w:r>
        <w:t>、</w:t>
      </w:r>
      <w:r>
        <w:rPr>
          <w:rFonts w:hint="eastAsia"/>
          <w:lang w:eastAsia="zh-CN"/>
        </w:rPr>
        <w:t>危险行为</w:t>
      </w:r>
    </w:p>
    <w:p>
      <w:pPr>
        <w:rPr>
          <w:lang w:eastAsia="zh-CN"/>
        </w:rPr>
      </w:pPr>
      <w:r>
        <w:rPr>
          <w:lang w:eastAsia="zh-CN"/>
        </w:rPr>
        <w:t>答案：C</w:t>
      </w:r>
    </w:p>
    <w:p>
      <w:pPr>
        <w:rPr>
          <w:lang w:eastAsia="zh-CN"/>
        </w:rPr>
      </w:pPr>
      <w:r>
        <w:rPr>
          <w:lang w:eastAsia="zh-CN"/>
        </w:rPr>
        <w:t>20.隧道、人防工程、高温、有导电灰尘</w:t>
      </w:r>
      <w:r>
        <w:rPr>
          <w:rFonts w:hint="eastAsia"/>
          <w:lang w:eastAsia="zh-CN"/>
        </w:rPr>
        <w:t>，</w:t>
      </w:r>
      <w:r>
        <w:rPr>
          <w:lang w:eastAsia="zh-CN"/>
        </w:rPr>
        <w:t>比较潮湿或灯具离地低于2.5m等场所的照明</w:t>
      </w:r>
      <w:r>
        <w:rPr>
          <w:rFonts w:hint="eastAsia"/>
          <w:lang w:eastAsia="zh-CN"/>
        </w:rPr>
        <w:t>，</w:t>
      </w:r>
      <w:r>
        <w:rPr>
          <w:lang w:eastAsia="zh-CN"/>
        </w:rPr>
        <w:t>电源电压不应大于(</w:t>
      </w:r>
      <w:r>
        <w:rPr>
          <w:rFonts w:hint="eastAsia"/>
          <w:lang w:val="en-US" w:eastAsia="zh-CN"/>
        </w:rPr>
        <w:t xml:space="preserve">    </w:t>
      </w:r>
      <w:r>
        <w:rPr>
          <w:lang w:eastAsia="zh-CN"/>
        </w:rPr>
        <w:t>)。</w:t>
      </w:r>
    </w:p>
    <w:p>
      <w:pPr/>
      <w:r>
        <w:t>A、220V</w:t>
      </w:r>
    </w:p>
    <w:p>
      <w:pPr/>
      <w:r>
        <w:t>B、36V</w:t>
      </w:r>
    </w:p>
    <w:p>
      <w:pPr/>
      <w:r>
        <w:t>C、24V</w:t>
      </w:r>
    </w:p>
    <w:p>
      <w:pPr/>
      <w:r>
        <w:rPr>
          <w:rFonts w:hint="eastAsia"/>
          <w:lang w:val="en-US" w:eastAsia="zh-CN"/>
        </w:rPr>
        <w:t>D</w:t>
      </w:r>
      <w:r>
        <w:t>、</w:t>
      </w:r>
      <w:r>
        <w:rPr>
          <w:rFonts w:hint="eastAsia"/>
          <w:lang w:val="en-US" w:eastAsia="zh-CN"/>
        </w:rPr>
        <w:t>12</w:t>
      </w:r>
      <w:r>
        <w:t>V</w:t>
      </w:r>
    </w:p>
    <w:p>
      <w:pPr/>
      <w:r>
        <w:t>答案：B</w:t>
      </w:r>
    </w:p>
    <w:p>
      <w:pPr/>
      <w:r>
        <w:rPr>
          <w:lang w:eastAsia="zh-CN"/>
        </w:rPr>
        <w:t>21.一般场所开关箱漏电保护器</w:t>
      </w:r>
      <w:r>
        <w:rPr>
          <w:rFonts w:hint="eastAsia"/>
          <w:lang w:eastAsia="zh-CN"/>
        </w:rPr>
        <w:t>，</w:t>
      </w:r>
      <w:r>
        <w:rPr>
          <w:lang w:eastAsia="zh-CN"/>
        </w:rPr>
        <w:t>其额定漏电动作电流为()。</w:t>
      </w:r>
      <w:r>
        <w:rPr>
          <w:rFonts w:hint="eastAsia"/>
          <w:lang w:val="en-US" w:eastAsia="zh-CN"/>
        </w:rPr>
        <w:tab/>
      </w:r>
      <w:r>
        <w:t>A、10mA</w:t>
      </w:r>
    </w:p>
    <w:p>
      <w:pPr/>
      <w:r>
        <w:t>B、20mA</w:t>
      </w:r>
    </w:p>
    <w:p>
      <w:pPr/>
      <w:r>
        <w:t>C、30mA</w:t>
      </w:r>
    </w:p>
    <w:p>
      <w:pPr/>
      <w:r>
        <w:t>D、不大于30mA</w:t>
      </w:r>
    </w:p>
    <w:p>
      <w:pPr/>
      <w:r>
        <w:t>答案：D</w:t>
      </w:r>
    </w:p>
    <w:p>
      <w:pPr>
        <w:rPr>
          <w:lang w:eastAsia="zh-CN"/>
        </w:rPr>
      </w:pPr>
      <w:r>
        <w:rPr>
          <w:lang w:eastAsia="zh-CN"/>
        </w:rPr>
        <w:t>22.电器着火时以下(</w:t>
      </w:r>
      <w:r>
        <w:rPr>
          <w:rFonts w:hint="eastAsia"/>
          <w:lang w:val="en-US" w:eastAsia="zh-CN"/>
        </w:rPr>
        <w:t xml:space="preserve">    </w:t>
      </w:r>
      <w:r>
        <w:rPr>
          <w:lang w:eastAsia="zh-CN"/>
        </w:rPr>
        <w:t>)</w:t>
      </w:r>
      <w:r>
        <w:rPr>
          <w:rFonts w:hint="eastAsia"/>
          <w:lang w:eastAsia="zh-CN"/>
        </w:rPr>
        <w:t>是</w:t>
      </w:r>
      <w:r>
        <w:rPr>
          <w:lang w:eastAsia="zh-CN"/>
        </w:rPr>
        <w:t>不</w:t>
      </w:r>
      <w:r>
        <w:rPr>
          <w:rFonts w:hint="eastAsia"/>
          <w:lang w:eastAsia="zh-CN"/>
        </w:rPr>
        <w:t>能使</w:t>
      </w:r>
      <w:r>
        <w:rPr>
          <w:lang w:eastAsia="zh-CN"/>
        </w:rPr>
        <w:t>用的灭火方法。</w:t>
      </w:r>
    </w:p>
    <w:p>
      <w:pPr>
        <w:rPr>
          <w:lang w:eastAsia="zh-CN"/>
        </w:rPr>
      </w:pPr>
      <w:r>
        <w:rPr>
          <w:lang w:eastAsia="zh-CN"/>
        </w:rPr>
        <w:t>A、用四氯化碳或1211灭火器进行灭火</w:t>
      </w:r>
    </w:p>
    <w:p>
      <w:pPr>
        <w:rPr>
          <w:lang w:eastAsia="zh-CN"/>
        </w:rPr>
      </w:pPr>
      <w:r>
        <w:rPr>
          <w:lang w:eastAsia="zh-CN"/>
        </w:rPr>
        <w:t>B、用沙土灭火</w:t>
      </w:r>
    </w:p>
    <w:p>
      <w:pPr>
        <w:rPr>
          <w:lang w:eastAsia="zh-CN"/>
        </w:rPr>
      </w:pPr>
      <w:r>
        <w:rPr>
          <w:lang w:eastAsia="zh-CN"/>
        </w:rPr>
        <w:t>C、用水灭火</w:t>
      </w:r>
    </w:p>
    <w:p>
      <w:pPr>
        <w:rPr>
          <w:lang w:eastAsia="zh-CN"/>
        </w:rPr>
      </w:pPr>
      <w:r>
        <w:rPr>
          <w:rFonts w:hint="eastAsia"/>
          <w:lang w:val="en-US" w:eastAsia="zh-CN"/>
        </w:rPr>
        <w:t>D</w:t>
      </w:r>
      <w:r>
        <w:rPr>
          <w:lang w:eastAsia="zh-CN"/>
        </w:rPr>
        <w:t>、</w:t>
      </w:r>
      <w:r>
        <w:rPr>
          <w:rFonts w:hint="eastAsia"/>
          <w:lang w:eastAsia="zh-CN"/>
        </w:rPr>
        <w:t>干粉</w:t>
      </w:r>
      <w:r>
        <w:rPr>
          <w:lang w:eastAsia="zh-CN"/>
        </w:rPr>
        <w:t>灭火</w:t>
      </w:r>
    </w:p>
    <w:p>
      <w:pPr>
        <w:rPr>
          <w:lang w:eastAsia="zh-CN"/>
        </w:rPr>
      </w:pPr>
      <w:r>
        <w:rPr>
          <w:lang w:eastAsia="zh-CN"/>
        </w:rPr>
        <w:t>答案：C</w:t>
      </w:r>
    </w:p>
    <w:p>
      <w:pPr>
        <w:rPr>
          <w:lang w:eastAsia="zh-CN"/>
        </w:rPr>
      </w:pPr>
      <w:r>
        <w:rPr>
          <w:lang w:eastAsia="zh-CN"/>
        </w:rPr>
        <w:t>23.电缆直埋时，应开挖深度为(</w:t>
      </w:r>
      <w:r>
        <w:rPr>
          <w:rFonts w:hint="eastAsia"/>
          <w:lang w:val="en-US" w:eastAsia="zh-CN"/>
        </w:rPr>
        <w:t xml:space="preserve">  </w:t>
      </w:r>
      <w:r>
        <w:rPr>
          <w:lang w:eastAsia="zh-CN"/>
        </w:rPr>
        <w:t>)米的断面为梯形的沟槽。</w:t>
      </w:r>
    </w:p>
    <w:p>
      <w:pPr/>
      <w:r>
        <w:t>A、0.5</w:t>
      </w:r>
    </w:p>
    <w:p>
      <w:pPr/>
      <w:r>
        <w:t>B、0.7</w:t>
      </w:r>
    </w:p>
    <w:p>
      <w:pPr/>
      <w:r>
        <w:t>C、1</w:t>
      </w:r>
    </w:p>
    <w:p>
      <w:pPr/>
      <w:r>
        <w:t>D、1.2</w:t>
      </w:r>
    </w:p>
    <w:p>
      <w:pPr/>
      <w:r>
        <w:t>答案：B</w:t>
      </w:r>
    </w:p>
    <w:p>
      <w:pPr>
        <w:rPr>
          <w:lang w:eastAsia="zh-CN"/>
        </w:rPr>
      </w:pPr>
      <w:r>
        <w:rPr>
          <w:lang w:eastAsia="zh-CN"/>
        </w:rPr>
        <w:t>24.Ⅲ类手持式电动工具的带电零件与外壳之间绝缘电阻不应小于(</w:t>
      </w:r>
      <w:r>
        <w:rPr>
          <w:rFonts w:hint="eastAsia"/>
          <w:lang w:val="en-US" w:eastAsia="zh-CN"/>
        </w:rPr>
        <w:t xml:space="preserve">    </w:t>
      </w:r>
      <w:r>
        <w:rPr>
          <w:lang w:eastAsia="zh-CN"/>
        </w:rPr>
        <w:t>)。</w:t>
      </w:r>
    </w:p>
    <w:p>
      <w:pPr>
        <w:rPr>
          <w:lang w:eastAsia="zh-CN"/>
        </w:rPr>
      </w:pPr>
      <w:r>
        <w:rPr>
          <w:lang w:eastAsia="zh-CN"/>
        </w:rPr>
        <w:t>A、2M</w:t>
      </w:r>
      <w:r>
        <w:t>Ω</w:t>
      </w:r>
    </w:p>
    <w:p>
      <w:pPr>
        <w:rPr>
          <w:lang w:eastAsia="zh-CN"/>
        </w:rPr>
      </w:pPr>
      <w:r>
        <w:rPr>
          <w:lang w:eastAsia="zh-CN"/>
        </w:rPr>
        <w:t>B、3M</w:t>
      </w:r>
      <w:r>
        <w:t>Ω</w:t>
      </w:r>
    </w:p>
    <w:p>
      <w:pPr>
        <w:rPr>
          <w:lang w:eastAsia="zh-CN"/>
        </w:rPr>
      </w:pPr>
      <w:r>
        <w:rPr>
          <w:lang w:eastAsia="zh-CN"/>
        </w:rPr>
        <w:t>C、1M</w:t>
      </w:r>
      <w:r>
        <w:t>Ω</w:t>
      </w:r>
    </w:p>
    <w:p>
      <w:pPr>
        <w:rPr>
          <w:lang w:eastAsia="zh-CN"/>
        </w:rPr>
      </w:pPr>
      <w:r>
        <w:rPr>
          <w:lang w:eastAsia="zh-CN"/>
        </w:rPr>
        <w:t>D、7M</w:t>
      </w:r>
      <w:r>
        <w:t>Ω</w:t>
      </w:r>
    </w:p>
    <w:p>
      <w:pPr>
        <w:rPr>
          <w:lang w:eastAsia="zh-CN"/>
        </w:rPr>
      </w:pPr>
      <w:r>
        <w:rPr>
          <w:lang w:eastAsia="zh-CN"/>
        </w:rPr>
        <w:t>答案：C</w:t>
      </w:r>
    </w:p>
    <w:p>
      <w:pPr>
        <w:rPr>
          <w:lang w:eastAsia="zh-CN"/>
        </w:rPr>
      </w:pPr>
      <w:r>
        <w:rPr>
          <w:lang w:eastAsia="zh-CN"/>
        </w:rPr>
        <w:t>25.施工现场临时用电线路的专用保护零线应采用(</w:t>
      </w:r>
      <w:r>
        <w:rPr>
          <w:rFonts w:hint="eastAsia"/>
          <w:lang w:val="en-US" w:eastAsia="zh-CN"/>
        </w:rPr>
        <w:t xml:space="preserve">    </w:t>
      </w:r>
      <w:r>
        <w:rPr>
          <w:lang w:eastAsia="zh-CN"/>
        </w:rPr>
        <w:t>)线。</w:t>
      </w:r>
    </w:p>
    <w:p>
      <w:pPr>
        <w:rPr>
          <w:lang w:eastAsia="zh-CN"/>
        </w:rPr>
      </w:pPr>
      <w:r>
        <w:rPr>
          <w:lang w:eastAsia="zh-CN"/>
        </w:rPr>
        <w:t>A、红线</w:t>
      </w:r>
    </w:p>
    <w:p>
      <w:pPr>
        <w:rPr>
          <w:lang w:eastAsia="zh-CN"/>
        </w:rPr>
      </w:pPr>
      <w:r>
        <w:rPr>
          <w:lang w:eastAsia="zh-CN"/>
        </w:rPr>
        <w:t>B、黑线</w:t>
      </w:r>
    </w:p>
    <w:p>
      <w:pPr>
        <w:rPr>
          <w:lang w:eastAsia="zh-CN"/>
        </w:rPr>
      </w:pPr>
      <w:r>
        <w:rPr>
          <w:lang w:eastAsia="zh-CN"/>
        </w:rPr>
        <w:t>C、绿/黄双色</w:t>
      </w:r>
    </w:p>
    <w:p>
      <w:pPr>
        <w:rPr>
          <w:lang w:eastAsia="zh-CN"/>
        </w:rPr>
      </w:pPr>
      <w:r>
        <w:rPr>
          <w:lang w:eastAsia="zh-CN"/>
        </w:rPr>
        <w:t>D、黄色</w:t>
      </w:r>
    </w:p>
    <w:p>
      <w:pPr>
        <w:rPr>
          <w:lang w:eastAsia="zh-CN"/>
        </w:rPr>
      </w:pPr>
      <w:r>
        <w:rPr>
          <w:lang w:eastAsia="zh-CN"/>
        </w:rPr>
        <w:t>答案：C</w:t>
      </w:r>
    </w:p>
    <w:p>
      <w:pPr>
        <w:rPr>
          <w:lang w:eastAsia="zh-CN"/>
        </w:rPr>
      </w:pPr>
      <w:r>
        <w:rPr>
          <w:lang w:eastAsia="zh-CN"/>
        </w:rPr>
        <w:t>26.在三相四线电源开关接线时，应遵循面对开关正面（</w:t>
      </w:r>
      <w:r>
        <w:rPr>
          <w:rFonts w:hint="eastAsia"/>
          <w:lang w:val="en-US" w:eastAsia="zh-CN"/>
        </w:rPr>
        <w:t xml:space="preserve">   </w:t>
      </w:r>
      <w:r>
        <w:rPr>
          <w:lang w:eastAsia="zh-CN"/>
        </w:rPr>
        <w:t>）。</w:t>
      </w:r>
    </w:p>
    <w:p>
      <w:pPr>
        <w:rPr>
          <w:lang w:eastAsia="zh-CN"/>
        </w:rPr>
      </w:pPr>
      <w:r>
        <w:rPr>
          <w:lang w:eastAsia="zh-CN"/>
        </w:rPr>
        <w:t>A、零线在左面第一根</w:t>
      </w:r>
    </w:p>
    <w:p>
      <w:pPr>
        <w:rPr>
          <w:lang w:eastAsia="zh-CN"/>
        </w:rPr>
      </w:pPr>
      <w:r>
        <w:rPr>
          <w:lang w:eastAsia="zh-CN"/>
        </w:rPr>
        <w:t>B、零线在右面第一根</w:t>
      </w:r>
    </w:p>
    <w:p>
      <w:pPr>
        <w:rPr>
          <w:lang w:eastAsia="zh-CN"/>
        </w:rPr>
      </w:pPr>
      <w:r>
        <w:rPr>
          <w:lang w:eastAsia="zh-CN"/>
        </w:rPr>
        <w:t>C、零线在左面第二根</w:t>
      </w:r>
    </w:p>
    <w:p>
      <w:pPr>
        <w:rPr>
          <w:lang w:eastAsia="zh-CN"/>
        </w:rPr>
      </w:pPr>
      <w:r>
        <w:rPr>
          <w:lang w:eastAsia="zh-CN"/>
        </w:rPr>
        <w:t>D、根据开关上的符号接线</w:t>
      </w:r>
    </w:p>
    <w:p>
      <w:pPr>
        <w:rPr>
          <w:lang w:eastAsia="zh-CN"/>
        </w:rPr>
      </w:pPr>
      <w:r>
        <w:rPr>
          <w:lang w:eastAsia="zh-CN"/>
        </w:rPr>
        <w:t>答案：D</w:t>
      </w:r>
    </w:p>
    <w:p>
      <w:pPr>
        <w:rPr>
          <w:lang w:eastAsia="zh-CN"/>
        </w:rPr>
      </w:pPr>
      <w:r>
        <w:rPr>
          <w:lang w:eastAsia="zh-CN"/>
        </w:rPr>
        <w:t>27.施工现场临时用电必须采用(</w:t>
      </w:r>
      <w:r>
        <w:rPr>
          <w:rFonts w:hint="eastAsia"/>
          <w:lang w:val="en-US" w:eastAsia="zh-CN"/>
        </w:rPr>
        <w:t xml:space="preserve">    </w:t>
      </w:r>
      <w:r>
        <w:rPr>
          <w:lang w:eastAsia="zh-CN"/>
        </w:rPr>
        <w:t>)级配电系统。</w:t>
      </w:r>
    </w:p>
    <w:p>
      <w:pPr>
        <w:rPr>
          <w:lang w:eastAsia="zh-CN"/>
        </w:rPr>
      </w:pPr>
      <w:r>
        <w:rPr>
          <w:lang w:eastAsia="zh-CN"/>
        </w:rPr>
        <w:t>A、一级</w:t>
      </w:r>
    </w:p>
    <w:p>
      <w:pPr>
        <w:rPr>
          <w:lang w:eastAsia="zh-CN"/>
        </w:rPr>
      </w:pPr>
      <w:r>
        <w:rPr>
          <w:lang w:eastAsia="zh-CN"/>
        </w:rPr>
        <w:t>B、二级</w:t>
      </w:r>
    </w:p>
    <w:p>
      <w:pPr>
        <w:rPr>
          <w:lang w:eastAsia="zh-CN"/>
        </w:rPr>
      </w:pPr>
      <w:r>
        <w:rPr>
          <w:lang w:eastAsia="zh-CN"/>
        </w:rPr>
        <w:t>C、三级</w:t>
      </w:r>
    </w:p>
    <w:p>
      <w:pPr>
        <w:rPr>
          <w:lang w:eastAsia="zh-CN"/>
        </w:rPr>
      </w:pPr>
      <w:r>
        <w:rPr>
          <w:rFonts w:hint="eastAsia"/>
          <w:lang w:val="en-US" w:eastAsia="zh-CN"/>
        </w:rPr>
        <w:t>D</w:t>
      </w:r>
      <w:r>
        <w:rPr>
          <w:lang w:eastAsia="zh-CN"/>
        </w:rPr>
        <w:t>、</w:t>
      </w:r>
      <w:r>
        <w:rPr>
          <w:rFonts w:hint="eastAsia"/>
          <w:lang w:eastAsia="zh-CN"/>
        </w:rPr>
        <w:t>四</w:t>
      </w:r>
      <w:r>
        <w:rPr>
          <w:lang w:eastAsia="zh-CN"/>
        </w:rPr>
        <w:t>级</w:t>
      </w:r>
    </w:p>
    <w:p>
      <w:pPr>
        <w:rPr>
          <w:lang w:eastAsia="zh-CN"/>
        </w:rPr>
      </w:pPr>
      <w:r>
        <w:rPr>
          <w:lang w:eastAsia="zh-CN"/>
        </w:rPr>
        <w:t>答案：C</w:t>
      </w:r>
    </w:p>
    <w:p>
      <w:pPr>
        <w:rPr>
          <w:lang w:eastAsia="zh-CN"/>
        </w:rPr>
      </w:pPr>
      <w:r>
        <w:rPr>
          <w:lang w:eastAsia="zh-CN"/>
        </w:rPr>
        <w:t>28.</w:t>
      </w:r>
      <w:r>
        <w:rPr>
          <w:rFonts w:hint="eastAsia"/>
          <w:lang w:eastAsia="zh-CN"/>
        </w:rPr>
        <w:t>在环境</w:t>
      </w:r>
      <w:r>
        <w:rPr>
          <w:lang w:eastAsia="zh-CN"/>
        </w:rPr>
        <w:t>湿润</w:t>
      </w:r>
      <w:r>
        <w:rPr>
          <w:rFonts w:hint="eastAsia"/>
          <w:lang w:eastAsia="zh-CN"/>
        </w:rPr>
        <w:t>、</w:t>
      </w:r>
      <w:r>
        <w:rPr>
          <w:lang w:eastAsia="zh-CN"/>
        </w:rPr>
        <w:t>导电良好的地面</w:t>
      </w:r>
      <w:r>
        <w:rPr>
          <w:rFonts w:hint="eastAsia"/>
          <w:lang w:eastAsia="zh-CN"/>
        </w:rPr>
        <w:t>、蒸汽锅炉</w:t>
      </w:r>
      <w:r>
        <w:rPr>
          <w:lang w:eastAsia="zh-CN"/>
        </w:rPr>
        <w:t>或金属容器等触电高度危险场合</w:t>
      </w:r>
      <w:r>
        <w:rPr>
          <w:rFonts w:hint="eastAsia"/>
          <w:lang w:eastAsia="zh-CN"/>
        </w:rPr>
        <w:t>，</w:t>
      </w:r>
      <w:r>
        <w:rPr>
          <w:lang w:eastAsia="zh-CN"/>
        </w:rPr>
        <w:t>照明电源电压不得大于(</w:t>
      </w:r>
      <w:r>
        <w:rPr>
          <w:rFonts w:hint="eastAsia"/>
          <w:lang w:val="en-US" w:eastAsia="zh-CN"/>
        </w:rPr>
        <w:t xml:space="preserve">    </w:t>
      </w:r>
      <w:r>
        <w:rPr>
          <w:lang w:eastAsia="zh-CN"/>
        </w:rPr>
        <w:t>)。</w:t>
      </w:r>
    </w:p>
    <w:p>
      <w:pPr/>
      <w:r>
        <w:t>A、6V</w:t>
      </w:r>
    </w:p>
    <w:p>
      <w:pPr/>
      <w:r>
        <w:t>B、12V</w:t>
      </w:r>
    </w:p>
    <w:p>
      <w:pPr/>
      <w:r>
        <w:t>C、24V</w:t>
      </w:r>
    </w:p>
    <w:p>
      <w:pPr/>
      <w:r>
        <w:t>D、36V</w:t>
      </w:r>
    </w:p>
    <w:p>
      <w:pPr>
        <w:rPr>
          <w:lang w:eastAsia="zh-CN"/>
        </w:rPr>
      </w:pPr>
      <w:r>
        <w:rPr>
          <w:lang w:eastAsia="zh-CN"/>
        </w:rPr>
        <w:t>答案：B</w:t>
      </w:r>
    </w:p>
    <w:p>
      <w:pPr>
        <w:rPr>
          <w:lang w:eastAsia="zh-CN"/>
        </w:rPr>
      </w:pPr>
      <w:r>
        <w:rPr>
          <w:lang w:eastAsia="zh-CN"/>
        </w:rPr>
        <w:t>29.建筑施工企业必须根据作业人员的施工环境</w:t>
      </w:r>
      <w:r>
        <w:rPr>
          <w:rFonts w:hint="eastAsia"/>
          <w:lang w:eastAsia="zh-CN"/>
        </w:rPr>
        <w:t>，</w:t>
      </w:r>
      <w:r>
        <w:rPr>
          <w:lang w:eastAsia="zh-CN"/>
        </w:rPr>
        <w:t>作业需要按照(</w:t>
      </w:r>
      <w:r>
        <w:rPr>
          <w:rFonts w:hint="eastAsia"/>
          <w:lang w:val="en-US" w:eastAsia="zh-CN"/>
        </w:rPr>
        <w:t xml:space="preserve">    </w:t>
      </w:r>
      <w:r>
        <w:rPr>
          <w:lang w:eastAsia="zh-CN"/>
        </w:rPr>
        <w:t>)配发防护用品。</w:t>
      </w:r>
    </w:p>
    <w:p>
      <w:pPr>
        <w:rPr>
          <w:lang w:eastAsia="zh-CN"/>
        </w:rPr>
      </w:pPr>
      <w:r>
        <w:rPr>
          <w:lang w:eastAsia="zh-CN"/>
        </w:rPr>
        <w:t>A、个人要求</w:t>
      </w:r>
    </w:p>
    <w:p>
      <w:pPr>
        <w:rPr>
          <w:lang w:eastAsia="zh-CN"/>
        </w:rPr>
      </w:pPr>
      <w:r>
        <w:rPr>
          <w:lang w:eastAsia="zh-CN"/>
        </w:rPr>
        <w:t>B、实际需要</w:t>
      </w:r>
    </w:p>
    <w:p>
      <w:pPr>
        <w:rPr>
          <w:lang w:eastAsia="zh-CN"/>
        </w:rPr>
      </w:pPr>
      <w:r>
        <w:rPr>
          <w:lang w:eastAsia="zh-CN"/>
        </w:rPr>
        <w:t>C、规定</w:t>
      </w:r>
    </w:p>
    <w:p>
      <w:pPr>
        <w:rPr>
          <w:lang w:eastAsia="zh-CN"/>
        </w:rPr>
      </w:pPr>
      <w:r>
        <w:rPr>
          <w:rFonts w:hint="eastAsia"/>
          <w:lang w:val="en-US" w:eastAsia="zh-CN"/>
        </w:rPr>
        <w:t>D</w:t>
      </w:r>
      <w:r>
        <w:rPr>
          <w:lang w:eastAsia="zh-CN"/>
        </w:rPr>
        <w:t>、</w:t>
      </w:r>
      <w:r>
        <w:rPr>
          <w:rFonts w:hint="eastAsia"/>
          <w:lang w:eastAsia="zh-CN"/>
        </w:rPr>
        <w:t>单位制度</w:t>
      </w:r>
    </w:p>
    <w:p>
      <w:pPr>
        <w:rPr>
          <w:lang w:eastAsia="zh-CN"/>
        </w:rPr>
      </w:pPr>
      <w:r>
        <w:rPr>
          <w:lang w:eastAsia="zh-CN"/>
        </w:rPr>
        <w:t>答案：C</w:t>
      </w:r>
    </w:p>
    <w:p>
      <w:pPr>
        <w:rPr>
          <w:lang w:eastAsia="zh-CN"/>
        </w:rPr>
      </w:pPr>
      <w:r>
        <w:rPr>
          <w:lang w:eastAsia="zh-CN"/>
        </w:rPr>
        <w:t>30.移动式配电箱、开关箱的中心点与地面的垂直距离宜为(</w:t>
      </w:r>
      <w:r>
        <w:rPr>
          <w:rFonts w:hint="eastAsia"/>
          <w:lang w:val="en-US" w:eastAsia="zh-CN"/>
        </w:rPr>
        <w:t xml:space="preserve">    </w:t>
      </w:r>
      <w:r>
        <w:rPr>
          <w:lang w:eastAsia="zh-CN"/>
        </w:rPr>
        <w:t>)米。</w:t>
      </w:r>
    </w:p>
    <w:p>
      <w:pPr>
        <w:rPr>
          <w:lang w:eastAsia="zh-CN"/>
        </w:rPr>
      </w:pPr>
      <w:r>
        <w:rPr>
          <w:lang w:eastAsia="zh-CN"/>
        </w:rPr>
        <w:t>A、0.8～1.6</w:t>
      </w:r>
    </w:p>
    <w:p>
      <w:pPr>
        <w:rPr>
          <w:lang w:eastAsia="zh-CN"/>
        </w:rPr>
      </w:pPr>
      <w:r>
        <w:rPr>
          <w:lang w:eastAsia="zh-CN"/>
        </w:rPr>
        <w:t>B、1～1.5</w:t>
      </w:r>
    </w:p>
    <w:p>
      <w:pPr>
        <w:rPr>
          <w:lang w:eastAsia="zh-CN"/>
        </w:rPr>
      </w:pPr>
      <w:r>
        <w:rPr>
          <w:lang w:eastAsia="zh-CN"/>
        </w:rPr>
        <w:t>C、1.3～1.6</w:t>
      </w:r>
    </w:p>
    <w:p>
      <w:pPr>
        <w:rPr>
          <w:lang w:eastAsia="zh-CN"/>
        </w:rPr>
      </w:pPr>
      <w:r>
        <w:rPr>
          <w:lang w:eastAsia="zh-CN"/>
        </w:rPr>
        <w:t>D、1.4～1.6</w:t>
      </w:r>
    </w:p>
    <w:p>
      <w:pPr>
        <w:rPr>
          <w:lang w:eastAsia="zh-CN"/>
        </w:rPr>
      </w:pPr>
      <w:r>
        <w:rPr>
          <w:lang w:eastAsia="zh-CN"/>
        </w:rPr>
        <w:t>答案：A</w:t>
      </w:r>
    </w:p>
    <w:p>
      <w:pPr>
        <w:rPr>
          <w:lang w:eastAsia="zh-CN"/>
        </w:rPr>
      </w:pPr>
      <w:r>
        <w:rPr>
          <w:lang w:eastAsia="zh-CN"/>
        </w:rPr>
        <w:t>31.</w:t>
      </w:r>
      <w:r>
        <w:rPr>
          <w:rFonts w:hint="eastAsia"/>
          <w:lang w:eastAsia="zh-CN"/>
        </w:rPr>
        <w:t>临时用</w:t>
      </w:r>
      <w:r>
        <w:rPr>
          <w:lang w:eastAsia="zh-CN"/>
        </w:rPr>
        <w:t>电中常用的</w:t>
      </w:r>
      <w:r>
        <w:rPr>
          <w:rFonts w:hint="eastAsia"/>
          <w:lang w:eastAsia="zh-CN"/>
        </w:rPr>
        <w:t>闸刀</w:t>
      </w:r>
      <w:r>
        <w:rPr>
          <w:lang w:eastAsia="zh-CN"/>
        </w:rPr>
        <w:t>开关、熔断器式刀开关等隔分隔关，在电源与装备之间起隔离电源的作用，有明显的绝缘（</w:t>
      </w:r>
      <w:r>
        <w:rPr>
          <w:rFonts w:hint="eastAsia"/>
          <w:lang w:val="en-US" w:eastAsia="zh-CN"/>
        </w:rPr>
        <w:t xml:space="preserve">   </w:t>
      </w:r>
      <w:r>
        <w:rPr>
          <w:lang w:eastAsia="zh-CN"/>
        </w:rPr>
        <w:t>）。</w:t>
      </w:r>
    </w:p>
    <w:p>
      <w:pPr>
        <w:rPr>
          <w:lang w:eastAsia="zh-CN"/>
        </w:rPr>
      </w:pPr>
      <w:r>
        <w:rPr>
          <w:lang w:eastAsia="zh-CN"/>
        </w:rPr>
        <w:t>A、标志</w:t>
      </w:r>
    </w:p>
    <w:p>
      <w:pPr>
        <w:rPr>
          <w:lang w:eastAsia="zh-CN"/>
        </w:rPr>
      </w:pPr>
      <w:r>
        <w:rPr>
          <w:lang w:eastAsia="zh-CN"/>
        </w:rPr>
        <w:t>B、断开点</w:t>
      </w:r>
    </w:p>
    <w:p>
      <w:pPr>
        <w:rPr>
          <w:lang w:eastAsia="zh-CN"/>
        </w:rPr>
      </w:pPr>
      <w:r>
        <w:rPr>
          <w:lang w:eastAsia="zh-CN"/>
        </w:rPr>
        <w:t>C、散热不良</w:t>
      </w:r>
    </w:p>
    <w:p>
      <w:pPr>
        <w:rPr>
          <w:lang w:eastAsia="zh-CN"/>
        </w:rPr>
      </w:pPr>
      <w:r>
        <w:rPr>
          <w:lang w:eastAsia="zh-CN"/>
        </w:rPr>
        <w:t>答案：B</w:t>
      </w:r>
    </w:p>
    <w:p>
      <w:pPr>
        <w:rPr>
          <w:lang w:eastAsia="zh-CN"/>
        </w:rPr>
      </w:pPr>
      <w:r>
        <w:rPr>
          <w:lang w:eastAsia="zh-CN"/>
        </w:rPr>
        <w:t>32.在金属罐内作业时所使用的手提照明灯(即行灯)应采用多少伏的交流电源?(</w:t>
      </w:r>
      <w:r>
        <w:rPr>
          <w:rFonts w:hint="eastAsia"/>
          <w:lang w:val="en-US" w:eastAsia="zh-CN"/>
        </w:rPr>
        <w:t xml:space="preserve">    </w:t>
      </w:r>
      <w:r>
        <w:rPr>
          <w:lang w:eastAsia="zh-CN"/>
        </w:rPr>
        <w:t>)</w:t>
      </w:r>
    </w:p>
    <w:p>
      <w:pPr>
        <w:rPr>
          <w:rFonts w:hint="default" w:eastAsia="仿宋"/>
          <w:lang w:val="en-US" w:eastAsia="zh-CN"/>
        </w:rPr>
      </w:pPr>
      <w:r>
        <w:rPr>
          <w:rFonts w:hint="eastAsia"/>
          <w:lang w:val="en-US" w:eastAsia="zh-CN"/>
        </w:rPr>
        <w:t>A、48</w:t>
      </w:r>
      <w:r>
        <w:t>伏</w:t>
      </w:r>
    </w:p>
    <w:p>
      <w:pPr/>
      <w:r>
        <w:rPr>
          <w:rFonts w:hint="eastAsia"/>
          <w:lang w:val="en-US" w:eastAsia="zh-CN"/>
        </w:rPr>
        <w:t>B</w:t>
      </w:r>
      <w:r>
        <w:t>、36伏</w:t>
      </w:r>
    </w:p>
    <w:p>
      <w:pPr/>
      <w:r>
        <w:rPr>
          <w:rFonts w:hint="eastAsia"/>
          <w:lang w:val="en-US" w:eastAsia="zh-CN"/>
        </w:rPr>
        <w:t>C</w:t>
      </w:r>
      <w:r>
        <w:t>、24伏</w:t>
      </w:r>
    </w:p>
    <w:p>
      <w:pPr/>
      <w:r>
        <w:rPr>
          <w:rFonts w:hint="eastAsia"/>
          <w:lang w:val="en-US" w:eastAsia="zh-CN"/>
        </w:rPr>
        <w:t>D</w:t>
      </w:r>
      <w:r>
        <w:t>、12伏</w:t>
      </w:r>
    </w:p>
    <w:p>
      <w:pPr>
        <w:rPr>
          <w:rFonts w:hint="eastAsia" w:eastAsia="仿宋"/>
          <w:lang w:eastAsia="zh-CN"/>
        </w:rPr>
      </w:pPr>
      <w:r>
        <w:t>答案：</w:t>
      </w:r>
      <w:r>
        <w:rPr>
          <w:rFonts w:hint="eastAsia"/>
          <w:lang w:val="en-US" w:eastAsia="zh-CN"/>
        </w:rPr>
        <w:t>D</w:t>
      </w:r>
    </w:p>
    <w:p>
      <w:pPr>
        <w:rPr>
          <w:lang w:eastAsia="zh-CN"/>
        </w:rPr>
      </w:pPr>
      <w:r>
        <w:rPr>
          <w:rFonts w:hint="eastAsia"/>
          <w:lang w:eastAsia="zh-CN"/>
        </w:rPr>
        <w:t>3</w:t>
      </w:r>
      <w:r>
        <w:rPr>
          <w:lang w:eastAsia="zh-CN"/>
        </w:rPr>
        <w:t>3.</w:t>
      </w:r>
      <w:r>
        <w:rPr>
          <w:rFonts w:hint="eastAsia"/>
          <w:lang w:eastAsia="zh-CN"/>
        </w:rPr>
        <w:t xml:space="preserve">施工现场专用的，电源中性点直接接地的220/380V三相四线制用电过程中，必须采用接地保护形式是( </w:t>
      </w:r>
      <w:r>
        <w:rPr>
          <w:rFonts w:hint="eastAsia"/>
          <w:lang w:val="en-US" w:eastAsia="zh-CN"/>
        </w:rPr>
        <w:t xml:space="preserve">   </w:t>
      </w:r>
      <w:r>
        <w:rPr>
          <w:rFonts w:hint="eastAsia"/>
          <w:lang w:eastAsia="zh-CN"/>
        </w:rPr>
        <w:t>)。</w:t>
      </w:r>
    </w:p>
    <w:p>
      <w:pPr/>
      <w:r>
        <w:t>A、TN</w:t>
      </w:r>
    </w:p>
    <w:p>
      <w:pPr/>
      <w:r>
        <w:t>B、TN-S</w:t>
      </w:r>
    </w:p>
    <w:p>
      <w:pPr/>
      <w:r>
        <w:t>C、TN-C</w:t>
      </w:r>
    </w:p>
    <w:p>
      <w:pPr>
        <w:rPr>
          <w:lang w:eastAsia="zh-CN"/>
        </w:rPr>
      </w:pPr>
      <w:r>
        <w:rPr>
          <w:lang w:eastAsia="zh-CN"/>
        </w:rPr>
        <w:t>D、TT</w:t>
      </w:r>
    </w:p>
    <w:p>
      <w:pPr>
        <w:rPr>
          <w:lang w:eastAsia="zh-CN"/>
        </w:rPr>
      </w:pPr>
      <w:r>
        <w:rPr>
          <w:lang w:eastAsia="zh-CN"/>
        </w:rPr>
        <w:t>答案：B</w:t>
      </w:r>
    </w:p>
    <w:p>
      <w:pPr>
        <w:rPr>
          <w:lang w:eastAsia="zh-CN"/>
        </w:rPr>
      </w:pPr>
      <w:r>
        <w:rPr>
          <w:lang w:eastAsia="zh-CN"/>
        </w:rPr>
        <w:t>34.火警处理的基本准绳</w:t>
      </w:r>
      <w:r>
        <w:rPr>
          <w:rFonts w:hint="eastAsia"/>
          <w:lang w:eastAsia="zh-CN"/>
        </w:rPr>
        <w:t>，</w:t>
      </w:r>
      <w:r>
        <w:rPr>
          <w:lang w:eastAsia="zh-CN"/>
        </w:rPr>
        <w:t>救(</w:t>
      </w:r>
      <w:r>
        <w:rPr>
          <w:rFonts w:hint="eastAsia"/>
          <w:lang w:val="en-US" w:eastAsia="zh-CN"/>
        </w:rPr>
        <w:t xml:space="preserve">    </w:t>
      </w:r>
      <w:r>
        <w:rPr>
          <w:lang w:eastAsia="zh-CN"/>
        </w:rPr>
        <w:t>)重于救火是其之一。</w:t>
      </w:r>
    </w:p>
    <w:p>
      <w:pPr>
        <w:rPr>
          <w:lang w:eastAsia="zh-CN"/>
        </w:rPr>
      </w:pPr>
      <w:r>
        <w:rPr>
          <w:lang w:eastAsia="zh-CN"/>
        </w:rPr>
        <w:t>A、物</w:t>
      </w:r>
    </w:p>
    <w:p>
      <w:pPr>
        <w:rPr>
          <w:lang w:eastAsia="zh-CN"/>
        </w:rPr>
      </w:pPr>
      <w:r>
        <w:rPr>
          <w:lang w:eastAsia="zh-CN"/>
        </w:rPr>
        <w:t>B、人</w:t>
      </w:r>
    </w:p>
    <w:p>
      <w:pPr>
        <w:rPr>
          <w:lang w:eastAsia="zh-CN"/>
        </w:rPr>
      </w:pPr>
      <w:r>
        <w:rPr>
          <w:lang w:eastAsia="zh-CN"/>
        </w:rPr>
        <w:t>C、财产</w:t>
      </w:r>
    </w:p>
    <w:p>
      <w:pPr>
        <w:rPr>
          <w:rFonts w:hint="default"/>
          <w:lang w:val="en-US" w:eastAsia="zh-CN"/>
        </w:rPr>
      </w:pPr>
      <w:r>
        <w:rPr>
          <w:rFonts w:hint="eastAsia"/>
          <w:lang w:val="en-US" w:eastAsia="zh-CN"/>
        </w:rPr>
        <w:t>D、物和财产</w:t>
      </w:r>
    </w:p>
    <w:p>
      <w:pPr>
        <w:rPr>
          <w:lang w:eastAsia="zh-CN"/>
        </w:rPr>
      </w:pPr>
      <w:r>
        <w:rPr>
          <w:lang w:eastAsia="zh-CN"/>
        </w:rPr>
        <w:t>答案：B</w:t>
      </w:r>
    </w:p>
    <w:p>
      <w:pPr>
        <w:rPr>
          <w:lang w:eastAsia="zh-CN"/>
        </w:rPr>
      </w:pPr>
      <w:r>
        <w:rPr>
          <w:lang w:eastAsia="zh-CN"/>
        </w:rPr>
        <w:t>35.从业人员有遵守施工的(</w:t>
      </w:r>
      <w:r>
        <w:rPr>
          <w:rFonts w:hint="eastAsia"/>
          <w:lang w:val="en-US" w:eastAsia="zh-CN"/>
        </w:rPr>
        <w:t xml:space="preserve">    </w:t>
      </w:r>
      <w:r>
        <w:rPr>
          <w:lang w:eastAsia="zh-CN"/>
        </w:rPr>
        <w:t>)标准</w:t>
      </w:r>
      <w:r>
        <w:rPr>
          <w:rFonts w:hint="eastAsia"/>
          <w:lang w:eastAsia="zh-CN"/>
        </w:rPr>
        <w:t>，</w:t>
      </w:r>
      <w:r>
        <w:rPr>
          <w:lang w:eastAsia="zh-CN"/>
        </w:rPr>
        <w:t>本单位的规章制度和操作规程的义务。</w:t>
      </w:r>
    </w:p>
    <w:p>
      <w:pPr>
        <w:rPr>
          <w:lang w:eastAsia="zh-CN"/>
        </w:rPr>
      </w:pPr>
      <w:r>
        <w:rPr>
          <w:lang w:eastAsia="zh-CN"/>
        </w:rPr>
        <w:t>A、质量</w:t>
      </w:r>
    </w:p>
    <w:p>
      <w:pPr>
        <w:rPr>
          <w:lang w:eastAsia="zh-CN"/>
        </w:rPr>
      </w:pPr>
      <w:r>
        <w:rPr>
          <w:lang w:eastAsia="zh-CN"/>
        </w:rPr>
        <w:t>B、</w:t>
      </w:r>
      <w:r>
        <w:rPr>
          <w:rFonts w:hint="eastAsia"/>
          <w:lang w:eastAsia="zh-CN"/>
        </w:rPr>
        <w:t>强制</w:t>
      </w:r>
      <w:r>
        <w:rPr>
          <w:lang w:eastAsia="zh-CN"/>
        </w:rPr>
        <w:t>性</w:t>
      </w:r>
    </w:p>
    <w:p>
      <w:pPr>
        <w:rPr>
          <w:lang w:eastAsia="zh-CN"/>
        </w:rPr>
      </w:pPr>
      <w:r>
        <w:rPr>
          <w:lang w:eastAsia="zh-CN"/>
        </w:rPr>
        <w:t>C、行业和国</w:t>
      </w:r>
      <w:r>
        <w:rPr>
          <w:rFonts w:hint="eastAsia"/>
          <w:lang w:eastAsia="zh-CN"/>
        </w:rPr>
        <w:t>家</w:t>
      </w:r>
    </w:p>
    <w:p>
      <w:pPr>
        <w:rPr>
          <w:rFonts w:hint="default"/>
          <w:lang w:val="en-US" w:eastAsia="zh-CN"/>
        </w:rPr>
      </w:pPr>
      <w:r>
        <w:rPr>
          <w:rFonts w:hint="eastAsia"/>
          <w:lang w:val="en-US" w:eastAsia="zh-CN"/>
        </w:rPr>
        <w:t>D、企业</w:t>
      </w:r>
    </w:p>
    <w:p>
      <w:pPr>
        <w:rPr>
          <w:lang w:eastAsia="zh-CN"/>
        </w:rPr>
      </w:pPr>
      <w:r>
        <w:rPr>
          <w:lang w:eastAsia="zh-CN"/>
        </w:rPr>
        <w:t>答案：B</w:t>
      </w:r>
    </w:p>
    <w:p>
      <w:pPr>
        <w:rPr>
          <w:lang w:eastAsia="zh-CN"/>
        </w:rPr>
      </w:pPr>
      <w:r>
        <w:rPr>
          <w:lang w:eastAsia="zh-CN"/>
        </w:rPr>
        <w:t>36.使用手持电动工具时</w:t>
      </w:r>
      <w:r>
        <w:rPr>
          <w:rFonts w:hint="eastAsia"/>
          <w:lang w:eastAsia="zh-CN"/>
        </w:rPr>
        <w:t>，</w:t>
      </w:r>
      <w:r>
        <w:rPr>
          <w:lang w:eastAsia="zh-CN"/>
        </w:rPr>
        <w:t>下列注意事项哪个正确？</w:t>
      </w:r>
      <w:r>
        <w:rPr>
          <w:rFonts w:hint="eastAsia"/>
          <w:lang w:eastAsia="zh-CN"/>
        </w:rPr>
        <w:t>（</w:t>
      </w:r>
      <w:r>
        <w:rPr>
          <w:rFonts w:hint="eastAsia"/>
          <w:lang w:val="en-US" w:eastAsia="zh-CN"/>
        </w:rPr>
        <w:t xml:space="preserve">   </w:t>
      </w:r>
      <w:r>
        <w:rPr>
          <w:rFonts w:hint="eastAsia"/>
          <w:lang w:eastAsia="zh-CN"/>
        </w:rPr>
        <w:t>）</w:t>
      </w:r>
    </w:p>
    <w:p>
      <w:pPr>
        <w:rPr>
          <w:lang w:eastAsia="zh-CN"/>
        </w:rPr>
      </w:pPr>
      <w:r>
        <w:rPr>
          <w:lang w:eastAsia="zh-CN"/>
        </w:rPr>
        <w:t>A、使用万能插座</w:t>
      </w:r>
    </w:p>
    <w:p>
      <w:pPr>
        <w:rPr>
          <w:lang w:eastAsia="zh-CN"/>
        </w:rPr>
      </w:pPr>
      <w:r>
        <w:rPr>
          <w:lang w:eastAsia="zh-CN"/>
        </w:rPr>
        <w:t>B、使用漏电保护器</w:t>
      </w:r>
    </w:p>
    <w:p>
      <w:pPr>
        <w:rPr>
          <w:lang w:eastAsia="zh-CN"/>
        </w:rPr>
      </w:pPr>
      <w:r>
        <w:rPr>
          <w:lang w:eastAsia="zh-CN"/>
        </w:rPr>
        <w:t>C、身体或衣服潮湿</w:t>
      </w:r>
    </w:p>
    <w:p>
      <w:pPr>
        <w:rPr>
          <w:lang w:eastAsia="zh-CN"/>
        </w:rPr>
      </w:pPr>
      <w:r>
        <w:rPr>
          <w:rFonts w:hint="eastAsia"/>
          <w:lang w:val="en-US" w:eastAsia="zh-CN"/>
        </w:rPr>
        <w:t>D</w:t>
      </w:r>
      <w:r>
        <w:rPr>
          <w:lang w:eastAsia="zh-CN"/>
        </w:rPr>
        <w:t>、</w:t>
      </w:r>
      <w:r>
        <w:rPr>
          <w:rFonts w:hint="eastAsia"/>
          <w:lang w:eastAsia="zh-CN"/>
        </w:rPr>
        <w:t>戴线手套</w:t>
      </w:r>
    </w:p>
    <w:p>
      <w:pPr>
        <w:rPr>
          <w:lang w:eastAsia="zh-CN"/>
        </w:rPr>
      </w:pPr>
      <w:r>
        <w:rPr>
          <w:lang w:eastAsia="zh-CN"/>
        </w:rPr>
        <w:t>答案：B</w:t>
      </w:r>
    </w:p>
    <w:p>
      <w:pPr>
        <w:rPr>
          <w:lang w:eastAsia="zh-CN"/>
        </w:rPr>
      </w:pPr>
      <w:r>
        <w:rPr>
          <w:lang w:eastAsia="zh-CN"/>
        </w:rPr>
        <w:t>37.建筑施工现场动火区域一般可分为(</w:t>
      </w:r>
      <w:r>
        <w:rPr>
          <w:rFonts w:hint="eastAsia"/>
          <w:lang w:val="en-US" w:eastAsia="zh-CN"/>
        </w:rPr>
        <w:t xml:space="preserve">    </w:t>
      </w:r>
      <w:r>
        <w:rPr>
          <w:lang w:eastAsia="zh-CN"/>
        </w:rPr>
        <w:t>)等级。</w:t>
      </w:r>
    </w:p>
    <w:p>
      <w:pPr>
        <w:rPr>
          <w:lang w:eastAsia="zh-CN"/>
        </w:rPr>
      </w:pPr>
      <w:r>
        <w:rPr>
          <w:lang w:eastAsia="zh-CN"/>
        </w:rPr>
        <w:t>A、二个</w:t>
      </w:r>
    </w:p>
    <w:p>
      <w:pPr>
        <w:rPr>
          <w:lang w:eastAsia="zh-CN"/>
        </w:rPr>
      </w:pPr>
      <w:r>
        <w:rPr>
          <w:lang w:eastAsia="zh-CN"/>
        </w:rPr>
        <w:t>B、三个</w:t>
      </w:r>
    </w:p>
    <w:p>
      <w:pPr>
        <w:rPr>
          <w:lang w:eastAsia="zh-CN"/>
        </w:rPr>
      </w:pPr>
      <w:r>
        <w:rPr>
          <w:lang w:eastAsia="zh-CN"/>
        </w:rPr>
        <w:t>C、四个</w:t>
      </w:r>
    </w:p>
    <w:p>
      <w:pPr>
        <w:rPr>
          <w:rFonts w:hint="eastAsia"/>
          <w:lang w:eastAsia="zh-CN"/>
        </w:rPr>
      </w:pPr>
      <w:r>
        <w:rPr>
          <w:rFonts w:hint="eastAsia"/>
          <w:lang w:val="en-US" w:eastAsia="zh-CN"/>
        </w:rPr>
        <w:t>D</w:t>
      </w:r>
      <w:r>
        <w:rPr>
          <w:lang w:eastAsia="zh-CN"/>
        </w:rPr>
        <w:t>、</w:t>
      </w:r>
      <w:r>
        <w:rPr>
          <w:rFonts w:hint="eastAsia"/>
          <w:lang w:eastAsia="zh-CN"/>
        </w:rPr>
        <w:t>五个</w:t>
      </w:r>
    </w:p>
    <w:p>
      <w:pPr>
        <w:rPr>
          <w:lang w:eastAsia="zh-CN"/>
        </w:rPr>
      </w:pPr>
      <w:r>
        <w:rPr>
          <w:lang w:eastAsia="zh-CN"/>
        </w:rPr>
        <w:t>答案：B</w:t>
      </w:r>
    </w:p>
    <w:p>
      <w:pPr>
        <w:rPr>
          <w:lang w:eastAsia="zh-CN"/>
        </w:rPr>
      </w:pPr>
      <w:r>
        <w:rPr>
          <w:lang w:eastAsia="zh-CN"/>
        </w:rPr>
        <w:t>38.长期在高频电磁场作用下</w:t>
      </w:r>
      <w:r>
        <w:rPr>
          <w:rFonts w:hint="eastAsia"/>
          <w:lang w:eastAsia="zh-CN"/>
        </w:rPr>
        <w:t>，</w:t>
      </w:r>
      <w:r>
        <w:rPr>
          <w:lang w:eastAsia="zh-CN"/>
        </w:rPr>
        <w:t>操作者会有(</w:t>
      </w:r>
      <w:r>
        <w:rPr>
          <w:rFonts w:hint="eastAsia"/>
          <w:lang w:val="en-US" w:eastAsia="zh-CN"/>
        </w:rPr>
        <w:t xml:space="preserve">    </w:t>
      </w:r>
      <w:r>
        <w:rPr>
          <w:lang w:eastAsia="zh-CN"/>
        </w:rPr>
        <w:t>)不良回响反映。</w:t>
      </w:r>
    </w:p>
    <w:p>
      <w:pPr>
        <w:rPr>
          <w:lang w:eastAsia="zh-CN"/>
        </w:rPr>
      </w:pPr>
      <w:r>
        <w:rPr>
          <w:lang w:eastAsia="zh-CN"/>
        </w:rPr>
        <w:t>A、呼吸困难</w:t>
      </w:r>
    </w:p>
    <w:p>
      <w:pPr>
        <w:rPr>
          <w:lang w:eastAsia="zh-CN"/>
        </w:rPr>
      </w:pPr>
      <w:r>
        <w:rPr>
          <w:lang w:eastAsia="zh-CN"/>
        </w:rPr>
        <w:t>B、神经失常</w:t>
      </w:r>
    </w:p>
    <w:p>
      <w:pPr>
        <w:rPr>
          <w:lang w:eastAsia="zh-CN"/>
        </w:rPr>
      </w:pPr>
      <w:r>
        <w:rPr>
          <w:lang w:eastAsia="zh-CN"/>
        </w:rPr>
        <w:t>C、疲劳无力</w:t>
      </w:r>
    </w:p>
    <w:p>
      <w:pPr>
        <w:rPr>
          <w:lang w:eastAsia="zh-CN"/>
        </w:rPr>
      </w:pPr>
      <w:r>
        <w:rPr>
          <w:rFonts w:hint="eastAsia"/>
          <w:lang w:val="en-US" w:eastAsia="zh-CN"/>
        </w:rPr>
        <w:t>D</w:t>
      </w:r>
      <w:r>
        <w:rPr>
          <w:lang w:eastAsia="zh-CN"/>
        </w:rPr>
        <w:t>、</w:t>
      </w:r>
      <w:r>
        <w:rPr>
          <w:rFonts w:hint="eastAsia"/>
          <w:lang w:eastAsia="zh-CN"/>
        </w:rPr>
        <w:t>呼吸困难</w:t>
      </w:r>
    </w:p>
    <w:p>
      <w:pPr>
        <w:rPr>
          <w:lang w:eastAsia="zh-CN"/>
        </w:rPr>
      </w:pPr>
      <w:r>
        <w:rPr>
          <w:lang w:eastAsia="zh-CN"/>
        </w:rPr>
        <w:t>答案：C</w:t>
      </w:r>
    </w:p>
    <w:p>
      <w:pPr>
        <w:rPr>
          <w:lang w:eastAsia="zh-CN"/>
        </w:rPr>
      </w:pPr>
      <w:r>
        <w:rPr>
          <w:lang w:eastAsia="zh-CN"/>
        </w:rPr>
        <w:t>39.人体距离电流上天点越近</w:t>
      </w:r>
      <w:r>
        <w:rPr>
          <w:rFonts w:hint="eastAsia"/>
          <w:lang w:eastAsia="zh-CN"/>
        </w:rPr>
        <w:t>，</w:t>
      </w:r>
      <w:r>
        <w:rPr>
          <w:lang w:eastAsia="zh-CN"/>
        </w:rPr>
        <w:t>承受的跨步电压(</w:t>
      </w:r>
      <w:r>
        <w:rPr>
          <w:rFonts w:hint="eastAsia"/>
          <w:lang w:val="en-US" w:eastAsia="zh-CN"/>
        </w:rPr>
        <w:t xml:space="preserve">    </w:t>
      </w:r>
      <w:r>
        <w:rPr>
          <w:lang w:eastAsia="zh-CN"/>
        </w:rPr>
        <w:t>)。</w:t>
      </w:r>
    </w:p>
    <w:p>
      <w:pPr>
        <w:rPr>
          <w:lang w:eastAsia="zh-CN"/>
        </w:rPr>
      </w:pPr>
      <w:r>
        <w:rPr>
          <w:lang w:eastAsia="zh-CN"/>
        </w:rPr>
        <w:t>A、越高</w:t>
      </w:r>
    </w:p>
    <w:p>
      <w:pPr>
        <w:rPr>
          <w:lang w:eastAsia="zh-CN"/>
        </w:rPr>
      </w:pPr>
      <w:r>
        <w:rPr>
          <w:lang w:eastAsia="zh-CN"/>
        </w:rPr>
        <w:t>B、越低</w:t>
      </w:r>
    </w:p>
    <w:p>
      <w:pPr>
        <w:rPr>
          <w:lang w:eastAsia="zh-CN"/>
        </w:rPr>
      </w:pPr>
      <w:r>
        <w:rPr>
          <w:lang w:eastAsia="zh-CN"/>
        </w:rPr>
        <w:t>C、为零</w:t>
      </w:r>
    </w:p>
    <w:p>
      <w:pPr>
        <w:rPr>
          <w:lang w:eastAsia="zh-CN"/>
        </w:rPr>
      </w:pPr>
      <w:r>
        <w:rPr>
          <w:lang w:eastAsia="zh-CN"/>
        </w:rPr>
        <w:t>D、一样</w:t>
      </w:r>
    </w:p>
    <w:p>
      <w:pPr>
        <w:rPr>
          <w:lang w:eastAsia="zh-CN"/>
        </w:rPr>
      </w:pPr>
      <w:r>
        <w:rPr>
          <w:lang w:eastAsia="zh-CN"/>
        </w:rPr>
        <w:t>答案：A</w:t>
      </w:r>
    </w:p>
    <w:p>
      <w:pPr>
        <w:rPr>
          <w:lang w:eastAsia="zh-CN"/>
        </w:rPr>
      </w:pPr>
      <w:r>
        <w:rPr>
          <w:lang w:eastAsia="zh-CN"/>
        </w:rPr>
        <w:t>40.建筑施工企业的管理人员违章指挥、强令职工冒险作业，发生重大伤亡事故或者造成其他严重后果的（</w:t>
      </w:r>
      <w:r>
        <w:rPr>
          <w:rFonts w:hint="eastAsia"/>
          <w:lang w:val="en-US" w:eastAsia="zh-CN"/>
        </w:rPr>
        <w:t xml:space="preserve">   </w:t>
      </w:r>
      <w:r>
        <w:rPr>
          <w:lang w:eastAsia="zh-CN"/>
        </w:rPr>
        <w:t>）。</w:t>
      </w:r>
    </w:p>
    <w:p>
      <w:pPr>
        <w:rPr>
          <w:lang w:eastAsia="zh-CN"/>
        </w:rPr>
      </w:pPr>
      <w:r>
        <w:rPr>
          <w:lang w:eastAsia="zh-CN"/>
        </w:rPr>
        <w:t>A、依法追究刑事责任</w:t>
      </w:r>
    </w:p>
    <w:p>
      <w:pPr>
        <w:rPr>
          <w:lang w:eastAsia="zh-CN"/>
        </w:rPr>
      </w:pPr>
      <w:r>
        <w:rPr>
          <w:lang w:eastAsia="zh-CN"/>
        </w:rPr>
        <w:t>B、给予党纪、政纪处分</w:t>
      </w:r>
    </w:p>
    <w:p>
      <w:pPr>
        <w:rPr>
          <w:lang w:eastAsia="zh-CN"/>
        </w:rPr>
      </w:pPr>
      <w:r>
        <w:rPr>
          <w:lang w:eastAsia="zh-CN"/>
        </w:rPr>
        <w:t>C、给予升级、免职处分</w:t>
      </w:r>
    </w:p>
    <w:p>
      <w:pPr>
        <w:rPr>
          <w:lang w:eastAsia="zh-CN"/>
        </w:rPr>
      </w:pPr>
      <w:r>
        <w:rPr>
          <w:lang w:eastAsia="zh-CN"/>
        </w:rPr>
        <w:t>D、加重罚款</w:t>
      </w:r>
    </w:p>
    <w:p>
      <w:pPr>
        <w:rPr>
          <w:lang w:eastAsia="zh-CN"/>
        </w:rPr>
      </w:pPr>
      <w:r>
        <w:rPr>
          <w:lang w:eastAsia="zh-CN"/>
        </w:rPr>
        <w:t>答案：A</w:t>
      </w:r>
    </w:p>
    <w:p>
      <w:pPr>
        <w:rPr>
          <w:lang w:eastAsia="zh-CN"/>
        </w:rPr>
      </w:pPr>
      <w:r>
        <w:rPr>
          <w:lang w:eastAsia="zh-CN"/>
        </w:rPr>
        <w:t>41.采用体外心脏挤压法</w:t>
      </w:r>
      <w:r>
        <w:rPr>
          <w:rFonts w:hint="eastAsia"/>
          <w:lang w:eastAsia="zh-CN"/>
        </w:rPr>
        <w:t>，</w:t>
      </w:r>
      <w:r>
        <w:rPr>
          <w:lang w:eastAsia="zh-CN"/>
        </w:rPr>
        <w:t>抢救触电人员(如呼吸停止)每分钟进行(</w:t>
      </w:r>
      <w:r>
        <w:rPr>
          <w:rFonts w:hint="eastAsia"/>
          <w:lang w:val="en-US" w:eastAsia="zh-CN"/>
        </w:rPr>
        <w:t xml:space="preserve">    </w:t>
      </w:r>
      <w:r>
        <w:rPr>
          <w:lang w:eastAsia="zh-CN"/>
        </w:rPr>
        <w:t>)。</w:t>
      </w:r>
    </w:p>
    <w:p>
      <w:pPr>
        <w:rPr>
          <w:lang w:eastAsia="zh-CN"/>
        </w:rPr>
      </w:pPr>
      <w:r>
        <w:rPr>
          <w:lang w:eastAsia="zh-CN"/>
        </w:rPr>
        <w:t>A、50次</w:t>
      </w:r>
    </w:p>
    <w:p>
      <w:pPr>
        <w:rPr>
          <w:lang w:eastAsia="zh-CN"/>
        </w:rPr>
      </w:pPr>
      <w:r>
        <w:rPr>
          <w:lang w:eastAsia="zh-CN"/>
        </w:rPr>
        <w:t>B、60次</w:t>
      </w:r>
    </w:p>
    <w:p>
      <w:pPr>
        <w:rPr>
          <w:lang w:eastAsia="zh-CN"/>
        </w:rPr>
      </w:pPr>
      <w:r>
        <w:rPr>
          <w:lang w:eastAsia="zh-CN"/>
        </w:rPr>
        <w:t>C、80次</w:t>
      </w:r>
    </w:p>
    <w:p>
      <w:pPr>
        <w:rPr>
          <w:lang w:eastAsia="zh-CN"/>
        </w:rPr>
      </w:pPr>
      <w:r>
        <w:rPr>
          <w:lang w:eastAsia="zh-CN"/>
        </w:rPr>
        <w:t>C、</w:t>
      </w:r>
      <w:r>
        <w:rPr>
          <w:rFonts w:hint="eastAsia"/>
          <w:lang w:val="en-US" w:eastAsia="zh-CN"/>
        </w:rPr>
        <w:t>100</w:t>
      </w:r>
      <w:r>
        <w:rPr>
          <w:lang w:eastAsia="zh-CN"/>
        </w:rPr>
        <w:t>次</w:t>
      </w:r>
    </w:p>
    <w:p>
      <w:pPr>
        <w:rPr>
          <w:lang w:eastAsia="zh-CN"/>
        </w:rPr>
      </w:pPr>
      <w:r>
        <w:rPr>
          <w:lang w:eastAsia="zh-CN"/>
        </w:rPr>
        <w:t>答案：B</w:t>
      </w:r>
    </w:p>
    <w:p>
      <w:pPr>
        <w:rPr>
          <w:lang w:eastAsia="zh-CN"/>
        </w:rPr>
      </w:pPr>
      <w:r>
        <w:rPr>
          <w:lang w:eastAsia="zh-CN"/>
        </w:rPr>
        <w:t>42.在三相四线制中，当三相不平衡时，三相电压相等，中性线电流（</w:t>
      </w:r>
      <w:r>
        <w:rPr>
          <w:rFonts w:hint="eastAsia"/>
          <w:lang w:val="en-US" w:eastAsia="zh-CN"/>
        </w:rPr>
        <w:t xml:space="preserve">   </w:t>
      </w:r>
      <w:r>
        <w:rPr>
          <w:lang w:eastAsia="zh-CN"/>
        </w:rPr>
        <w:t>）。</w:t>
      </w:r>
    </w:p>
    <w:p>
      <w:pPr/>
      <w:r>
        <w:t>A、即是零</w:t>
      </w:r>
    </w:p>
    <w:p>
      <w:pPr/>
      <w:r>
        <w:t>B、不等于零</w:t>
      </w:r>
    </w:p>
    <w:p>
      <w:pPr>
        <w:rPr>
          <w:lang w:eastAsia="zh-CN"/>
        </w:rPr>
      </w:pPr>
      <w:r>
        <w:rPr>
          <w:lang w:eastAsia="zh-CN"/>
        </w:rPr>
        <w:t>C、增大</w:t>
      </w:r>
    </w:p>
    <w:p>
      <w:pPr>
        <w:rPr>
          <w:lang w:eastAsia="zh-CN"/>
        </w:rPr>
      </w:pPr>
      <w:r>
        <w:rPr>
          <w:lang w:eastAsia="zh-CN"/>
        </w:rPr>
        <w:t>D、减小</w:t>
      </w:r>
    </w:p>
    <w:p>
      <w:pPr>
        <w:rPr>
          <w:lang w:eastAsia="zh-CN"/>
        </w:rPr>
      </w:pPr>
      <w:r>
        <w:rPr>
          <w:lang w:eastAsia="zh-CN"/>
        </w:rPr>
        <w:t>答案：B</w:t>
      </w:r>
    </w:p>
    <w:p>
      <w:pPr>
        <w:rPr>
          <w:lang w:eastAsia="zh-CN"/>
        </w:rPr>
      </w:pPr>
      <w:r>
        <w:rPr>
          <w:lang w:eastAsia="zh-CN"/>
        </w:rPr>
        <w:t>43.从业人员在生产作业中违背有关安全管理的规定</w:t>
      </w:r>
      <w:r>
        <w:rPr>
          <w:rFonts w:hint="eastAsia"/>
          <w:lang w:eastAsia="zh-CN"/>
        </w:rPr>
        <w:t>，</w:t>
      </w:r>
      <w:r>
        <w:rPr>
          <w:lang w:eastAsia="zh-CN"/>
        </w:rPr>
        <w:t>因而发生严重伤亡事故或者造成其他严重后果的该当承当(</w:t>
      </w:r>
      <w:r>
        <w:rPr>
          <w:rFonts w:hint="eastAsia"/>
          <w:lang w:val="en-US" w:eastAsia="zh-CN"/>
        </w:rPr>
        <w:t xml:space="preserve"> </w:t>
      </w:r>
      <w:r>
        <w:rPr>
          <w:lang w:eastAsia="zh-CN"/>
        </w:rPr>
        <w:t>)义务。</w:t>
      </w:r>
    </w:p>
    <w:p>
      <w:pPr>
        <w:rPr>
          <w:lang w:eastAsia="zh-CN"/>
        </w:rPr>
      </w:pPr>
      <w:r>
        <w:rPr>
          <w:lang w:eastAsia="zh-CN"/>
        </w:rPr>
        <w:t>A、行政义务</w:t>
      </w:r>
    </w:p>
    <w:p>
      <w:pPr>
        <w:rPr>
          <w:lang w:eastAsia="zh-CN"/>
        </w:rPr>
      </w:pPr>
      <w:r>
        <w:rPr>
          <w:lang w:eastAsia="zh-CN"/>
        </w:rPr>
        <w:t>B、民事责任</w:t>
      </w:r>
    </w:p>
    <w:p>
      <w:pPr>
        <w:rPr>
          <w:lang w:eastAsia="zh-CN"/>
        </w:rPr>
      </w:pPr>
      <w:r>
        <w:rPr>
          <w:lang w:eastAsia="zh-CN"/>
        </w:rPr>
        <w:t>C、刑事责任</w:t>
      </w:r>
    </w:p>
    <w:p>
      <w:pPr>
        <w:rPr>
          <w:lang w:eastAsia="zh-CN"/>
        </w:rPr>
      </w:pPr>
      <w:r>
        <w:rPr>
          <w:rFonts w:hint="eastAsia"/>
          <w:lang w:val="en-US" w:eastAsia="zh-CN"/>
        </w:rPr>
        <w:t>D</w:t>
      </w:r>
      <w:r>
        <w:rPr>
          <w:lang w:eastAsia="zh-CN"/>
        </w:rPr>
        <w:t>、</w:t>
      </w:r>
      <w:r>
        <w:rPr>
          <w:rFonts w:hint="eastAsia"/>
          <w:lang w:eastAsia="zh-CN"/>
        </w:rPr>
        <w:t>个人</w:t>
      </w:r>
      <w:r>
        <w:rPr>
          <w:lang w:eastAsia="zh-CN"/>
        </w:rPr>
        <w:t>责任</w:t>
      </w:r>
    </w:p>
    <w:p>
      <w:pPr>
        <w:rPr>
          <w:lang w:eastAsia="zh-CN"/>
        </w:rPr>
      </w:pPr>
      <w:r>
        <w:rPr>
          <w:lang w:eastAsia="zh-CN"/>
        </w:rPr>
        <w:t>答案：C</w:t>
      </w:r>
    </w:p>
    <w:p>
      <w:pPr>
        <w:rPr>
          <w:lang w:eastAsia="zh-CN"/>
        </w:rPr>
      </w:pPr>
      <w:r>
        <w:rPr>
          <w:lang w:eastAsia="zh-CN"/>
        </w:rPr>
        <w:t>44.一般场合，即室内的枯燥场合必须利用额定漏电举措电流不大于(</w:t>
      </w:r>
      <w:r>
        <w:rPr>
          <w:rFonts w:hint="eastAsia"/>
          <w:lang w:val="en-US" w:eastAsia="zh-CN"/>
        </w:rPr>
        <w:t xml:space="preserve">   </w:t>
      </w:r>
      <w:r>
        <w:rPr>
          <w:lang w:eastAsia="zh-CN"/>
        </w:rPr>
        <w:t>)mA，额定漏电举措时间应不大于0.1s的漏电保护器。</w:t>
      </w:r>
    </w:p>
    <w:p>
      <w:pPr/>
      <w:r>
        <w:t>A、15</w:t>
      </w:r>
    </w:p>
    <w:p>
      <w:pPr/>
      <w:r>
        <w:t>B、25</w:t>
      </w:r>
    </w:p>
    <w:p>
      <w:pPr/>
      <w:r>
        <w:t>C、30</w:t>
      </w:r>
    </w:p>
    <w:p>
      <w:pPr/>
      <w:r>
        <w:t>D、50</w:t>
      </w:r>
    </w:p>
    <w:p>
      <w:pPr/>
      <w:r>
        <w:t>答案：C</w:t>
      </w:r>
    </w:p>
    <w:p>
      <w:pPr>
        <w:rPr>
          <w:lang w:eastAsia="zh-CN"/>
        </w:rPr>
      </w:pPr>
      <w:r>
        <w:rPr>
          <w:lang w:eastAsia="zh-CN"/>
        </w:rPr>
        <w:t>45.直埋电缆在穿越建筑物、构筑物、道路、易受机械损伤等处必须加设防护套管，防护套管内径不应小于电缆外径的(</w:t>
      </w:r>
      <w:r>
        <w:rPr>
          <w:rFonts w:hint="eastAsia"/>
          <w:lang w:val="en-US" w:eastAsia="zh-CN"/>
        </w:rPr>
        <w:t xml:space="preserve">   </w:t>
      </w:r>
      <w:r>
        <w:rPr>
          <w:lang w:eastAsia="zh-CN"/>
        </w:rPr>
        <w:t>)倍。</w:t>
      </w:r>
    </w:p>
    <w:p>
      <w:pPr/>
      <w:r>
        <w:t>A、1.5</w:t>
      </w:r>
    </w:p>
    <w:p>
      <w:pPr/>
      <w:r>
        <w:t>B、2</w:t>
      </w:r>
    </w:p>
    <w:p>
      <w:pPr/>
      <w:r>
        <w:t>C、2.5</w:t>
      </w:r>
    </w:p>
    <w:p>
      <w:pPr/>
      <w:r>
        <w:t>D、3</w:t>
      </w:r>
    </w:p>
    <w:p>
      <w:pPr/>
      <w:r>
        <w:t>答案：A</w:t>
      </w:r>
    </w:p>
    <w:p>
      <w:pPr>
        <w:rPr>
          <w:lang w:eastAsia="zh-CN"/>
        </w:rPr>
      </w:pPr>
      <w:r>
        <w:rPr>
          <w:lang w:eastAsia="zh-CN"/>
        </w:rPr>
        <w:t>46.交流电焊机的二次线长度不应大于多少米?(</w:t>
      </w:r>
      <w:r>
        <w:rPr>
          <w:rFonts w:hint="eastAsia"/>
          <w:lang w:val="en-US" w:eastAsia="zh-CN"/>
        </w:rPr>
        <w:t xml:space="preserve">   </w:t>
      </w:r>
      <w:r>
        <w:rPr>
          <w:lang w:eastAsia="zh-CN"/>
        </w:rPr>
        <w:t>)</w:t>
      </w:r>
    </w:p>
    <w:p>
      <w:pPr/>
      <w:r>
        <w:t>A、15米</w:t>
      </w:r>
    </w:p>
    <w:p>
      <w:pPr/>
      <w:r>
        <w:t>B、20米</w:t>
      </w:r>
    </w:p>
    <w:p>
      <w:pPr/>
      <w:r>
        <w:t>C、30米</w:t>
      </w:r>
    </w:p>
    <w:p>
      <w:pPr/>
      <w:r>
        <w:rPr>
          <w:rFonts w:hint="eastAsia"/>
          <w:lang w:val="en-US" w:eastAsia="zh-CN"/>
        </w:rPr>
        <w:t>D</w:t>
      </w:r>
      <w:r>
        <w:t>、</w:t>
      </w:r>
      <w:r>
        <w:rPr>
          <w:rFonts w:hint="eastAsia"/>
          <w:lang w:val="en-US" w:eastAsia="zh-CN"/>
        </w:rPr>
        <w:t>4</w:t>
      </w:r>
      <w:r>
        <w:t>0米</w:t>
      </w:r>
    </w:p>
    <w:p>
      <w:pPr/>
      <w:r>
        <w:t>答案：C</w:t>
      </w:r>
    </w:p>
    <w:p>
      <w:pPr>
        <w:rPr>
          <w:lang w:eastAsia="zh-CN"/>
        </w:rPr>
      </w:pPr>
      <w:r>
        <w:rPr>
          <w:lang w:eastAsia="zh-CN"/>
        </w:rPr>
        <w:t>47.在供电系统中规定：零线N绝缘颜色为(</w:t>
      </w:r>
      <w:r>
        <w:rPr>
          <w:rFonts w:hint="eastAsia"/>
          <w:lang w:val="en-US" w:eastAsia="zh-CN"/>
        </w:rPr>
        <w:t xml:space="preserve">   </w:t>
      </w:r>
      <w:r>
        <w:rPr>
          <w:lang w:eastAsia="zh-CN"/>
        </w:rPr>
        <w:t>)。</w:t>
      </w:r>
    </w:p>
    <w:p>
      <w:pPr>
        <w:rPr>
          <w:lang w:eastAsia="zh-CN"/>
        </w:rPr>
      </w:pPr>
      <w:r>
        <w:rPr>
          <w:lang w:eastAsia="zh-CN"/>
        </w:rPr>
        <w:t>A、黄色</w:t>
      </w:r>
    </w:p>
    <w:p>
      <w:pPr>
        <w:rPr>
          <w:lang w:eastAsia="zh-CN"/>
        </w:rPr>
      </w:pPr>
      <w:r>
        <w:rPr>
          <w:lang w:eastAsia="zh-CN"/>
        </w:rPr>
        <w:t>B、绿色</w:t>
      </w:r>
    </w:p>
    <w:p>
      <w:pPr>
        <w:rPr>
          <w:lang w:eastAsia="zh-CN"/>
        </w:rPr>
      </w:pPr>
      <w:r>
        <w:rPr>
          <w:lang w:eastAsia="zh-CN"/>
        </w:rPr>
        <w:t>C、白色</w:t>
      </w:r>
    </w:p>
    <w:p>
      <w:pPr>
        <w:rPr>
          <w:lang w:eastAsia="zh-CN"/>
        </w:rPr>
      </w:pPr>
      <w:r>
        <w:rPr>
          <w:lang w:eastAsia="zh-CN"/>
        </w:rPr>
        <w:t>D、淡蓝色</w:t>
      </w:r>
    </w:p>
    <w:p>
      <w:pPr>
        <w:rPr>
          <w:lang w:eastAsia="zh-CN"/>
        </w:rPr>
      </w:pPr>
      <w:r>
        <w:rPr>
          <w:lang w:eastAsia="zh-CN"/>
        </w:rPr>
        <w:t>答案：D</w:t>
      </w:r>
    </w:p>
    <w:p>
      <w:pPr>
        <w:rPr>
          <w:lang w:eastAsia="zh-CN"/>
        </w:rPr>
      </w:pPr>
      <w:r>
        <w:rPr>
          <w:lang w:eastAsia="zh-CN"/>
        </w:rPr>
        <w:t>48.照明系统宜使三相负荷平衡</w:t>
      </w:r>
      <w:r>
        <w:rPr>
          <w:rFonts w:hint="eastAsia"/>
          <w:lang w:eastAsia="zh-CN"/>
        </w:rPr>
        <w:t>，</w:t>
      </w:r>
      <w:r>
        <w:rPr>
          <w:lang w:eastAsia="zh-CN"/>
        </w:rPr>
        <w:t>其中每一单相回路上</w:t>
      </w:r>
      <w:r>
        <w:rPr>
          <w:rFonts w:hint="eastAsia"/>
          <w:lang w:eastAsia="zh-CN"/>
        </w:rPr>
        <w:t>，</w:t>
      </w:r>
      <w:r>
        <w:rPr>
          <w:lang w:eastAsia="zh-CN"/>
        </w:rPr>
        <w:t>灯具和插座数目不宜超过(</w:t>
      </w:r>
      <w:r>
        <w:rPr>
          <w:rFonts w:hint="eastAsia"/>
          <w:lang w:val="en-US" w:eastAsia="zh-CN"/>
        </w:rPr>
        <w:t xml:space="preserve">   </w:t>
      </w:r>
      <w:r>
        <w:rPr>
          <w:lang w:eastAsia="zh-CN"/>
        </w:rPr>
        <w:t>)。</w:t>
      </w:r>
    </w:p>
    <w:p>
      <w:pPr>
        <w:rPr>
          <w:lang w:eastAsia="zh-CN"/>
        </w:rPr>
      </w:pPr>
      <w:r>
        <w:rPr>
          <w:lang w:eastAsia="zh-CN"/>
        </w:rPr>
        <w:t>A、25个</w:t>
      </w:r>
    </w:p>
    <w:p>
      <w:pPr>
        <w:rPr>
          <w:lang w:eastAsia="zh-CN"/>
        </w:rPr>
      </w:pPr>
      <w:r>
        <w:rPr>
          <w:lang w:eastAsia="zh-CN"/>
        </w:rPr>
        <w:t>B、30个</w:t>
      </w:r>
    </w:p>
    <w:p>
      <w:pPr>
        <w:rPr>
          <w:lang w:eastAsia="zh-CN"/>
        </w:rPr>
      </w:pPr>
      <w:r>
        <w:rPr>
          <w:lang w:eastAsia="zh-CN"/>
        </w:rPr>
        <w:t>C、35个</w:t>
      </w:r>
    </w:p>
    <w:p>
      <w:pPr>
        <w:rPr>
          <w:lang w:eastAsia="zh-CN"/>
        </w:rPr>
      </w:pPr>
      <w:r>
        <w:rPr>
          <w:lang w:eastAsia="zh-CN"/>
        </w:rPr>
        <w:t>D、40个</w:t>
      </w:r>
    </w:p>
    <w:p>
      <w:pPr>
        <w:rPr>
          <w:lang w:eastAsia="zh-CN"/>
        </w:rPr>
      </w:pPr>
      <w:r>
        <w:rPr>
          <w:lang w:eastAsia="zh-CN"/>
        </w:rPr>
        <w:t>答案：A</w:t>
      </w:r>
    </w:p>
    <w:p>
      <w:pPr>
        <w:rPr>
          <w:lang w:eastAsia="zh-CN"/>
        </w:rPr>
      </w:pPr>
      <w:r>
        <w:rPr>
          <w:lang w:eastAsia="zh-CN"/>
        </w:rPr>
        <w:t>49.测量绝缘电阻通常用什么电工仪表?(</w:t>
      </w:r>
      <w:r>
        <w:rPr>
          <w:rFonts w:hint="eastAsia"/>
          <w:lang w:val="en-US" w:eastAsia="zh-CN"/>
        </w:rPr>
        <w:t xml:space="preserve">   </w:t>
      </w:r>
      <w:r>
        <w:rPr>
          <w:lang w:eastAsia="zh-CN"/>
        </w:rPr>
        <w:t>)</w:t>
      </w:r>
    </w:p>
    <w:p>
      <w:pPr>
        <w:rPr>
          <w:lang w:eastAsia="zh-CN"/>
        </w:rPr>
      </w:pPr>
      <w:r>
        <w:rPr>
          <w:lang w:eastAsia="zh-CN"/>
        </w:rPr>
        <w:t>A、万用表</w:t>
      </w:r>
    </w:p>
    <w:p>
      <w:pPr>
        <w:rPr>
          <w:lang w:eastAsia="zh-CN"/>
        </w:rPr>
      </w:pPr>
      <w:r>
        <w:rPr>
          <w:lang w:eastAsia="zh-CN"/>
        </w:rPr>
        <w:t>B、兆欧表</w:t>
      </w:r>
    </w:p>
    <w:p>
      <w:pPr>
        <w:rPr>
          <w:lang w:eastAsia="zh-CN"/>
        </w:rPr>
      </w:pPr>
      <w:r>
        <w:rPr>
          <w:lang w:eastAsia="zh-CN"/>
        </w:rPr>
        <w:t>C、欧姆表</w:t>
      </w:r>
    </w:p>
    <w:p>
      <w:pPr>
        <w:rPr>
          <w:lang w:eastAsia="zh-CN"/>
        </w:rPr>
      </w:pPr>
      <w:r>
        <w:rPr>
          <w:rFonts w:hint="eastAsia"/>
          <w:lang w:val="en-US" w:eastAsia="zh-CN"/>
        </w:rPr>
        <w:t>D</w:t>
      </w:r>
      <w:r>
        <w:rPr>
          <w:lang w:eastAsia="zh-CN"/>
        </w:rPr>
        <w:t>、</w:t>
      </w:r>
      <w:r>
        <w:rPr>
          <w:rFonts w:hint="eastAsia"/>
          <w:lang w:eastAsia="zh-CN"/>
        </w:rPr>
        <w:t>电流</w:t>
      </w:r>
      <w:r>
        <w:rPr>
          <w:lang w:eastAsia="zh-CN"/>
        </w:rPr>
        <w:t>表</w:t>
      </w:r>
    </w:p>
    <w:p>
      <w:pPr>
        <w:rPr>
          <w:lang w:eastAsia="zh-CN"/>
        </w:rPr>
      </w:pPr>
      <w:r>
        <w:rPr>
          <w:lang w:eastAsia="zh-CN"/>
        </w:rPr>
        <w:t>答案：B</w:t>
      </w:r>
    </w:p>
    <w:p>
      <w:pPr>
        <w:rPr>
          <w:lang w:eastAsia="zh-CN"/>
        </w:rPr>
      </w:pPr>
      <w:r>
        <w:rPr>
          <w:lang w:eastAsia="zh-CN"/>
        </w:rPr>
        <w:t>50.从业人员发现事故隐患或者其他不安全身分，该当立即</w:t>
      </w:r>
      <w:r>
        <w:rPr>
          <w:rFonts w:hint="eastAsia"/>
          <w:lang w:eastAsia="zh-CN"/>
        </w:rPr>
        <w:t>报告</w:t>
      </w:r>
      <w:r>
        <w:rPr>
          <w:lang w:eastAsia="zh-CN"/>
        </w:rPr>
        <w:t>（）；接到</w:t>
      </w:r>
      <w:r>
        <w:rPr>
          <w:rFonts w:hint="eastAsia"/>
          <w:lang w:eastAsia="zh-CN"/>
        </w:rPr>
        <w:t>报告</w:t>
      </w:r>
      <w:r>
        <w:rPr>
          <w:lang w:eastAsia="zh-CN"/>
        </w:rPr>
        <w:t>的人</w:t>
      </w:r>
      <w:r>
        <w:rPr>
          <w:rFonts w:hint="eastAsia"/>
          <w:lang w:eastAsia="zh-CN"/>
        </w:rPr>
        <w:t>应当</w:t>
      </w:r>
      <w:r>
        <w:rPr>
          <w:lang w:eastAsia="zh-CN"/>
        </w:rPr>
        <w:t>及时予以处理。</w:t>
      </w:r>
    </w:p>
    <w:p>
      <w:pPr>
        <w:rPr>
          <w:lang w:eastAsia="zh-CN"/>
        </w:rPr>
      </w:pPr>
      <w:r>
        <w:rPr>
          <w:lang w:eastAsia="zh-CN"/>
        </w:rPr>
        <w:t>A、现场安全生产管理人员</w:t>
      </w:r>
    </w:p>
    <w:p>
      <w:pPr>
        <w:rPr>
          <w:lang w:eastAsia="zh-CN"/>
        </w:rPr>
      </w:pPr>
      <w:r>
        <w:rPr>
          <w:lang w:eastAsia="zh-CN"/>
        </w:rPr>
        <w:t>B、建设单位人员</w:t>
      </w:r>
    </w:p>
    <w:p>
      <w:pPr>
        <w:rPr>
          <w:lang w:eastAsia="zh-CN"/>
        </w:rPr>
      </w:pPr>
      <w:r>
        <w:rPr>
          <w:lang w:eastAsia="zh-CN"/>
        </w:rPr>
        <w:t>C、设计人员</w:t>
      </w:r>
    </w:p>
    <w:p>
      <w:pPr>
        <w:rPr>
          <w:lang w:eastAsia="zh-CN"/>
        </w:rPr>
      </w:pPr>
      <w:r>
        <w:rPr>
          <w:lang w:eastAsia="zh-CN"/>
        </w:rPr>
        <w:t>D、监理人员</w:t>
      </w:r>
    </w:p>
    <w:p>
      <w:pPr>
        <w:rPr>
          <w:lang w:eastAsia="zh-CN"/>
        </w:rPr>
      </w:pPr>
      <w:r>
        <w:rPr>
          <w:lang w:eastAsia="zh-CN"/>
        </w:rPr>
        <w:t>答案：A</w:t>
      </w:r>
    </w:p>
    <w:p>
      <w:pPr>
        <w:rPr>
          <w:lang w:eastAsia="zh-CN"/>
        </w:rPr>
      </w:pPr>
      <w:r>
        <w:rPr>
          <w:lang w:eastAsia="zh-CN"/>
        </w:rPr>
        <w:t>51.临时木工间、油漆间和木、机具间等每（）配备一只品种合适的灭火机。</w:t>
      </w:r>
    </w:p>
    <w:p>
      <w:pPr/>
      <w:r>
        <w:t>A、15㎡</w:t>
      </w:r>
    </w:p>
    <w:p>
      <w:pPr/>
      <w:r>
        <w:t>B、20㎡</w:t>
      </w:r>
    </w:p>
    <w:p>
      <w:pPr/>
      <w:r>
        <w:t>C、25㎡</w:t>
      </w:r>
    </w:p>
    <w:p>
      <w:pPr/>
      <w:r>
        <w:t>D、30㎡</w:t>
      </w:r>
    </w:p>
    <w:p>
      <w:pPr>
        <w:rPr>
          <w:lang w:eastAsia="zh-CN"/>
        </w:rPr>
      </w:pPr>
      <w:r>
        <w:rPr>
          <w:lang w:eastAsia="zh-CN"/>
        </w:rPr>
        <w:t>答案：C</w:t>
      </w:r>
    </w:p>
    <w:p>
      <w:pPr>
        <w:rPr>
          <w:lang w:eastAsia="zh-CN"/>
        </w:rPr>
      </w:pPr>
      <w:r>
        <w:rPr>
          <w:lang w:eastAsia="zh-CN"/>
        </w:rPr>
        <w:t>52.使用夯土机械必须按规定穿戴绝缘用品</w:t>
      </w:r>
      <w:r>
        <w:rPr>
          <w:rFonts w:hint="eastAsia"/>
          <w:lang w:eastAsia="zh-CN"/>
        </w:rPr>
        <w:t>，</w:t>
      </w:r>
      <w:r>
        <w:rPr>
          <w:lang w:eastAsia="zh-CN"/>
        </w:rPr>
        <w:t>使用过程应有专人调整电缆</w:t>
      </w:r>
      <w:r>
        <w:rPr>
          <w:rFonts w:hint="eastAsia"/>
          <w:lang w:eastAsia="zh-CN"/>
        </w:rPr>
        <w:t>，</w:t>
      </w:r>
      <w:r>
        <w:rPr>
          <w:lang w:eastAsia="zh-CN"/>
        </w:rPr>
        <w:t>电缆长度不应大于(</w:t>
      </w:r>
      <w:r>
        <w:rPr>
          <w:rFonts w:hint="eastAsia"/>
          <w:lang w:val="en-US" w:eastAsia="zh-CN"/>
        </w:rPr>
        <w:t xml:space="preserve">  </w:t>
      </w:r>
      <w:r>
        <w:rPr>
          <w:lang w:eastAsia="zh-CN"/>
        </w:rPr>
        <w:t>)。电缆严禁缠绕、扭结和被夯土机械跨越。</w:t>
      </w:r>
    </w:p>
    <w:p>
      <w:pPr>
        <w:rPr>
          <w:lang w:eastAsia="zh-CN"/>
        </w:rPr>
      </w:pPr>
      <w:r>
        <w:rPr>
          <w:lang w:eastAsia="zh-CN"/>
        </w:rPr>
        <w:t>A、20m</w:t>
      </w:r>
    </w:p>
    <w:p>
      <w:pPr>
        <w:rPr>
          <w:lang w:eastAsia="zh-CN"/>
        </w:rPr>
      </w:pPr>
      <w:r>
        <w:rPr>
          <w:lang w:eastAsia="zh-CN"/>
        </w:rPr>
        <w:t>B、30m</w:t>
      </w:r>
    </w:p>
    <w:p>
      <w:pPr>
        <w:rPr>
          <w:lang w:eastAsia="zh-CN"/>
        </w:rPr>
      </w:pPr>
      <w:r>
        <w:rPr>
          <w:lang w:eastAsia="zh-CN"/>
        </w:rPr>
        <w:t>C、40m</w:t>
      </w:r>
    </w:p>
    <w:p>
      <w:pPr>
        <w:rPr>
          <w:lang w:eastAsia="zh-CN"/>
        </w:rPr>
      </w:pPr>
      <w:r>
        <w:rPr>
          <w:lang w:eastAsia="zh-CN"/>
        </w:rPr>
        <w:t>D、50m</w:t>
      </w:r>
    </w:p>
    <w:p>
      <w:pPr>
        <w:rPr>
          <w:lang w:eastAsia="zh-CN"/>
        </w:rPr>
      </w:pPr>
      <w:r>
        <w:rPr>
          <w:lang w:eastAsia="zh-CN"/>
        </w:rPr>
        <w:t>答案：D</w:t>
      </w:r>
    </w:p>
    <w:p>
      <w:pPr>
        <w:numPr>
          <w:ilvl w:val="0"/>
          <w:numId w:val="0"/>
        </w:numPr>
        <w:tabs>
          <w:tab w:val="clear" w:pos="360"/>
          <w:tab w:val="clear" w:pos="720"/>
          <w:tab w:val="clear" w:pos="1080"/>
        </w:tabs>
        <w:ind w:firstLine="640" w:firstLineChars="200"/>
        <w:rPr>
          <w:lang w:eastAsia="zh-CN"/>
        </w:rPr>
      </w:pPr>
      <w:r>
        <w:rPr>
          <w:lang w:eastAsia="zh-CN"/>
        </w:rPr>
        <w:t>5</w:t>
      </w:r>
      <w:r>
        <w:rPr>
          <w:rFonts w:hint="eastAsia"/>
          <w:lang w:val="en-US" w:eastAsia="zh-CN"/>
        </w:rPr>
        <w:t>3</w:t>
      </w:r>
      <w:r>
        <w:rPr>
          <w:lang w:eastAsia="zh-CN"/>
        </w:rPr>
        <w:t>.根据配电室的布署要求</w:t>
      </w:r>
      <w:r>
        <w:rPr>
          <w:rFonts w:hint="eastAsia"/>
          <w:lang w:eastAsia="zh-CN"/>
        </w:rPr>
        <w:t>，</w:t>
      </w:r>
      <w:r>
        <w:rPr>
          <w:lang w:eastAsia="zh-CN"/>
        </w:rPr>
        <w:t>配电柜侧面的维护通道宽度不小于(</w:t>
      </w:r>
      <w:r>
        <w:rPr>
          <w:rFonts w:hint="eastAsia"/>
          <w:lang w:val="en-US" w:eastAsia="zh-CN"/>
        </w:rPr>
        <w:t xml:space="preserve">   </w:t>
      </w:r>
      <w:r>
        <w:rPr>
          <w:lang w:eastAsia="zh-CN"/>
        </w:rPr>
        <w:t>)。</w:t>
      </w:r>
    </w:p>
    <w:p>
      <w:pPr>
        <w:numPr>
          <w:ilvl w:val="0"/>
          <w:numId w:val="0"/>
        </w:numPr>
        <w:tabs>
          <w:tab w:val="clear" w:pos="360"/>
          <w:tab w:val="clear" w:pos="720"/>
          <w:tab w:val="clear" w:pos="1080"/>
        </w:tabs>
        <w:ind w:firstLine="720" w:firstLineChars="0"/>
        <w:rPr>
          <w:lang w:eastAsia="zh-CN"/>
        </w:rPr>
      </w:pPr>
      <w:r>
        <w:rPr>
          <w:lang w:eastAsia="zh-CN"/>
        </w:rPr>
        <w:t>A、0.5m</w:t>
      </w:r>
    </w:p>
    <w:p>
      <w:pPr>
        <w:rPr>
          <w:lang w:eastAsia="zh-CN"/>
        </w:rPr>
      </w:pPr>
      <w:r>
        <w:rPr>
          <w:lang w:eastAsia="zh-CN"/>
        </w:rPr>
        <w:t>B、1m</w:t>
      </w:r>
    </w:p>
    <w:p>
      <w:pPr>
        <w:rPr>
          <w:lang w:eastAsia="zh-CN"/>
        </w:rPr>
      </w:pPr>
      <w:r>
        <w:rPr>
          <w:lang w:eastAsia="zh-CN"/>
        </w:rPr>
        <w:t>C、1.5m</w:t>
      </w:r>
    </w:p>
    <w:p>
      <w:pPr>
        <w:rPr>
          <w:lang w:eastAsia="zh-CN"/>
        </w:rPr>
      </w:pPr>
      <w:r>
        <w:rPr>
          <w:lang w:eastAsia="zh-CN"/>
        </w:rPr>
        <w:t>D、2m</w:t>
      </w:r>
    </w:p>
    <w:p>
      <w:pPr>
        <w:rPr>
          <w:lang w:eastAsia="zh-CN"/>
        </w:rPr>
      </w:pPr>
      <w:r>
        <w:rPr>
          <w:lang w:eastAsia="zh-CN"/>
        </w:rPr>
        <w:t>答案：B</w:t>
      </w:r>
    </w:p>
    <w:p>
      <w:pPr>
        <w:rPr>
          <w:lang w:eastAsia="zh-CN"/>
        </w:rPr>
      </w:pPr>
      <w:r>
        <w:rPr>
          <w:lang w:eastAsia="zh-CN"/>
        </w:rPr>
        <w:t>54.下面（）不是安全特低电压。</w:t>
      </w:r>
    </w:p>
    <w:p>
      <w:pPr/>
      <w:r>
        <w:t>A、36V</w:t>
      </w:r>
    </w:p>
    <w:p>
      <w:pPr/>
      <w:r>
        <w:t>B、12V</w:t>
      </w:r>
    </w:p>
    <w:p>
      <w:pPr/>
      <w:r>
        <w:t>C、48V</w:t>
      </w:r>
    </w:p>
    <w:p>
      <w:pPr/>
      <w:r>
        <w:t>D、24V</w:t>
      </w:r>
    </w:p>
    <w:p>
      <w:pPr>
        <w:rPr>
          <w:lang w:eastAsia="zh-CN"/>
        </w:rPr>
      </w:pPr>
      <w:r>
        <w:rPr>
          <w:lang w:eastAsia="zh-CN"/>
        </w:rPr>
        <w:t>答案：C</w:t>
      </w:r>
    </w:p>
    <w:p>
      <w:pPr>
        <w:rPr>
          <w:lang w:eastAsia="zh-CN"/>
        </w:rPr>
      </w:pPr>
      <w:r>
        <w:rPr>
          <w:lang w:eastAsia="zh-CN"/>
        </w:rPr>
        <w:t>55.每一接地装置的接地线应采用（）根及以上导体，在不同点与接地体做电气连接。</w:t>
      </w:r>
    </w:p>
    <w:p>
      <w:pPr/>
      <w:r>
        <w:t>A、1</w:t>
      </w:r>
    </w:p>
    <w:p>
      <w:pPr/>
      <w:r>
        <w:t>B、2</w:t>
      </w:r>
    </w:p>
    <w:p>
      <w:pPr/>
      <w:r>
        <w:t>C、3</w:t>
      </w:r>
    </w:p>
    <w:p>
      <w:pPr/>
      <w:r>
        <w:t>D、任意</w:t>
      </w:r>
    </w:p>
    <w:p>
      <w:pPr/>
      <w:r>
        <w:t>答案：B</w:t>
      </w:r>
    </w:p>
    <w:p>
      <w:pPr>
        <w:rPr>
          <w:lang w:eastAsia="zh-CN"/>
        </w:rPr>
      </w:pPr>
      <w:r>
        <w:rPr>
          <w:lang w:eastAsia="zh-CN"/>
        </w:rPr>
        <w:t>56.室外220V灯具距地面不得低于()</w:t>
      </w:r>
      <w:r>
        <w:rPr>
          <w:rFonts w:hint="eastAsia"/>
          <w:lang w:eastAsia="zh-CN"/>
        </w:rPr>
        <w:t>，</w:t>
      </w:r>
      <w:r>
        <w:rPr>
          <w:lang w:eastAsia="zh-CN"/>
        </w:rPr>
        <w:t>室内220V灯具距离地面不得低于2.5m。</w:t>
      </w:r>
    </w:p>
    <w:p>
      <w:pPr/>
      <w:r>
        <w:t>A、3m</w:t>
      </w:r>
    </w:p>
    <w:p>
      <w:pPr/>
      <w:r>
        <w:t>B、2</w:t>
      </w:r>
    </w:p>
    <w:p>
      <w:pPr/>
      <w:r>
        <w:t>C、4m</w:t>
      </w:r>
    </w:p>
    <w:p>
      <w:pPr/>
      <w:r>
        <w:rPr>
          <w:rFonts w:hint="eastAsia"/>
          <w:lang w:val="en-US" w:eastAsia="zh-CN"/>
        </w:rPr>
        <w:t>D</w:t>
      </w:r>
      <w:r>
        <w:t>、</w:t>
      </w:r>
      <w:r>
        <w:rPr>
          <w:rFonts w:hint="eastAsia"/>
          <w:lang w:val="en-US" w:eastAsia="zh-CN"/>
        </w:rPr>
        <w:t>1</w:t>
      </w:r>
      <w:r>
        <w:t>m</w:t>
      </w:r>
    </w:p>
    <w:p>
      <w:pPr/>
      <w:r>
        <w:t>答案：A</w:t>
      </w:r>
    </w:p>
    <w:p>
      <w:pPr>
        <w:rPr>
          <w:lang w:eastAsia="zh-CN"/>
        </w:rPr>
      </w:pPr>
      <w:r>
        <w:rPr>
          <w:lang w:eastAsia="zh-CN"/>
        </w:rPr>
        <w:t>57.安全帽是用来防护高空落物</w:t>
      </w:r>
      <w:r>
        <w:rPr>
          <w:rFonts w:hint="eastAsia"/>
          <w:lang w:eastAsia="zh-CN"/>
        </w:rPr>
        <w:t>，</w:t>
      </w:r>
      <w:r>
        <w:rPr>
          <w:lang w:eastAsia="zh-CN"/>
        </w:rPr>
        <w:t>减轻头部冲击伤害的一种（）。</w:t>
      </w:r>
    </w:p>
    <w:p>
      <w:pPr>
        <w:rPr>
          <w:lang w:eastAsia="zh-CN"/>
        </w:rPr>
      </w:pPr>
      <w:r>
        <w:rPr>
          <w:lang w:eastAsia="zh-CN"/>
        </w:rPr>
        <w:t>A、辅助安全用具</w:t>
      </w:r>
    </w:p>
    <w:p>
      <w:pPr>
        <w:rPr>
          <w:lang w:eastAsia="zh-CN"/>
        </w:rPr>
      </w:pPr>
      <w:r>
        <w:rPr>
          <w:lang w:eastAsia="zh-CN"/>
        </w:rPr>
        <w:t>B、基本安全用具</w:t>
      </w:r>
    </w:p>
    <w:p>
      <w:pPr>
        <w:rPr>
          <w:lang w:eastAsia="zh-CN"/>
        </w:rPr>
      </w:pPr>
      <w:r>
        <w:rPr>
          <w:lang w:eastAsia="zh-CN"/>
        </w:rPr>
        <w:t>C、防护用具</w:t>
      </w:r>
    </w:p>
    <w:p>
      <w:pPr>
        <w:rPr>
          <w:lang w:eastAsia="zh-CN"/>
        </w:rPr>
      </w:pPr>
      <w:r>
        <w:rPr>
          <w:rFonts w:hint="eastAsia"/>
          <w:lang w:val="en-US" w:eastAsia="zh-CN"/>
        </w:rPr>
        <w:t>D</w:t>
      </w:r>
      <w:r>
        <w:rPr>
          <w:lang w:eastAsia="zh-CN"/>
        </w:rPr>
        <w:t>、</w:t>
      </w:r>
      <w:r>
        <w:rPr>
          <w:rFonts w:hint="eastAsia"/>
          <w:lang w:eastAsia="zh-CN"/>
        </w:rPr>
        <w:t>特殊</w:t>
      </w:r>
      <w:r>
        <w:rPr>
          <w:lang w:eastAsia="zh-CN"/>
        </w:rPr>
        <w:t>用具</w:t>
      </w:r>
    </w:p>
    <w:p>
      <w:pPr>
        <w:rPr>
          <w:lang w:eastAsia="zh-CN"/>
        </w:rPr>
      </w:pPr>
      <w:r>
        <w:rPr>
          <w:lang w:eastAsia="zh-CN"/>
        </w:rPr>
        <w:t>答案：C</w:t>
      </w:r>
    </w:p>
    <w:p>
      <w:pPr>
        <w:rPr>
          <w:lang w:eastAsia="zh-CN"/>
        </w:rPr>
      </w:pPr>
      <w:r>
        <w:rPr>
          <w:lang w:eastAsia="zh-CN"/>
        </w:rPr>
        <w:t>58.</w:t>
      </w:r>
      <w:r>
        <w:rPr>
          <w:rFonts w:hint="eastAsia"/>
          <w:lang w:eastAsia="zh-CN"/>
        </w:rPr>
        <w:t>焊接设备</w:t>
      </w:r>
      <w:r>
        <w:rPr>
          <w:lang w:eastAsia="zh-CN"/>
        </w:rPr>
        <w:t>短路故障常引起（）熔断，短路点处有明显的痕迹、绝缘碳化，严重时会使用导线绝缘层烧焦甚至引起火灾。</w:t>
      </w:r>
    </w:p>
    <w:p>
      <w:pPr>
        <w:rPr>
          <w:lang w:eastAsia="zh-CN"/>
        </w:rPr>
      </w:pPr>
      <w:r>
        <w:rPr>
          <w:lang w:eastAsia="zh-CN"/>
        </w:rPr>
        <w:t>A、熔断器熔丝</w:t>
      </w:r>
    </w:p>
    <w:p>
      <w:pPr>
        <w:rPr>
          <w:lang w:eastAsia="zh-CN"/>
        </w:rPr>
      </w:pPr>
      <w:r>
        <w:rPr>
          <w:lang w:eastAsia="zh-CN"/>
        </w:rPr>
        <w:t>B、导线</w:t>
      </w:r>
    </w:p>
    <w:p>
      <w:pPr>
        <w:rPr>
          <w:lang w:eastAsia="zh-CN"/>
        </w:rPr>
      </w:pPr>
      <w:r>
        <w:rPr>
          <w:lang w:eastAsia="zh-CN"/>
        </w:rPr>
        <w:t>C、开关触头</w:t>
      </w:r>
    </w:p>
    <w:p>
      <w:pPr>
        <w:rPr>
          <w:lang w:eastAsia="zh-CN"/>
        </w:rPr>
      </w:pPr>
      <w:r>
        <w:rPr>
          <w:rFonts w:hint="eastAsia"/>
          <w:lang w:val="en-US" w:eastAsia="zh-CN"/>
        </w:rPr>
        <w:t>D</w:t>
      </w:r>
      <w:r>
        <w:rPr>
          <w:lang w:eastAsia="zh-CN"/>
        </w:rPr>
        <w:t>、</w:t>
      </w:r>
      <w:r>
        <w:rPr>
          <w:rFonts w:hint="eastAsia"/>
          <w:lang w:eastAsia="zh-CN"/>
        </w:rPr>
        <w:t>焊条</w:t>
      </w:r>
    </w:p>
    <w:p>
      <w:pPr>
        <w:rPr>
          <w:lang w:eastAsia="zh-CN"/>
        </w:rPr>
      </w:pPr>
      <w:r>
        <w:rPr>
          <w:lang w:eastAsia="zh-CN"/>
        </w:rPr>
        <w:t>答案：A</w:t>
      </w:r>
    </w:p>
    <w:p>
      <w:pPr>
        <w:rPr>
          <w:lang w:eastAsia="zh-CN"/>
        </w:rPr>
      </w:pPr>
      <w:r>
        <w:rPr>
          <w:lang w:eastAsia="zh-CN"/>
        </w:rPr>
        <w:t>59.如果工作场合湿润</w:t>
      </w:r>
      <w:r>
        <w:rPr>
          <w:rFonts w:hint="eastAsia"/>
          <w:lang w:eastAsia="zh-CN"/>
        </w:rPr>
        <w:t>，</w:t>
      </w:r>
      <w:r>
        <w:rPr>
          <w:lang w:eastAsia="zh-CN"/>
        </w:rPr>
        <w:t>为避免触电</w:t>
      </w:r>
      <w:r>
        <w:rPr>
          <w:rFonts w:hint="eastAsia"/>
          <w:lang w:eastAsia="zh-CN"/>
        </w:rPr>
        <w:t>，</w:t>
      </w:r>
      <w:r>
        <w:rPr>
          <w:lang w:eastAsia="zh-CN"/>
        </w:rPr>
        <w:t>利用手持电动工具的人应(</w:t>
      </w:r>
      <w:r>
        <w:rPr>
          <w:rFonts w:hint="eastAsia"/>
          <w:lang w:val="en-US" w:eastAsia="zh-CN"/>
        </w:rPr>
        <w:t xml:space="preserve">   </w:t>
      </w:r>
      <w:r>
        <w:rPr>
          <w:lang w:eastAsia="zh-CN"/>
        </w:rPr>
        <w:t>)。</w:t>
      </w:r>
    </w:p>
    <w:p>
      <w:pPr>
        <w:rPr>
          <w:lang w:eastAsia="zh-CN"/>
        </w:rPr>
      </w:pPr>
      <w:r>
        <w:rPr>
          <w:lang w:eastAsia="zh-CN"/>
        </w:rPr>
        <w:t>A、站在铁板上操作</w:t>
      </w:r>
    </w:p>
    <w:p>
      <w:pPr>
        <w:rPr>
          <w:lang w:eastAsia="zh-CN"/>
        </w:rPr>
      </w:pPr>
      <w:r>
        <w:rPr>
          <w:lang w:eastAsia="zh-CN"/>
        </w:rPr>
        <w:t>B、站在绝缘胶板上操作</w:t>
      </w:r>
    </w:p>
    <w:p>
      <w:pPr>
        <w:rPr>
          <w:lang w:eastAsia="zh-CN"/>
        </w:rPr>
      </w:pPr>
      <w:r>
        <w:rPr>
          <w:lang w:eastAsia="zh-CN"/>
        </w:rPr>
        <w:t>C、穿防静电鞋操作</w:t>
      </w:r>
    </w:p>
    <w:p>
      <w:pPr>
        <w:rPr>
          <w:rFonts w:hint="default"/>
          <w:lang w:val="en-US" w:eastAsia="zh-CN"/>
        </w:rPr>
      </w:pPr>
      <w:r>
        <w:rPr>
          <w:rFonts w:hint="eastAsia"/>
          <w:lang w:val="en-US" w:eastAsia="zh-CN"/>
        </w:rPr>
        <w:t>D</w:t>
      </w:r>
      <w:r>
        <w:rPr>
          <w:lang w:eastAsia="zh-CN"/>
        </w:rPr>
        <w:t>、</w:t>
      </w:r>
      <w:r>
        <w:rPr>
          <w:rFonts w:hint="eastAsia"/>
          <w:lang w:eastAsia="zh-CN"/>
        </w:rPr>
        <w:t>戴橡胶手套</w:t>
      </w:r>
    </w:p>
    <w:p>
      <w:pPr>
        <w:rPr>
          <w:lang w:eastAsia="zh-CN"/>
        </w:rPr>
      </w:pPr>
      <w:r>
        <w:rPr>
          <w:lang w:eastAsia="zh-CN"/>
        </w:rPr>
        <w:t>答案：B</w:t>
      </w:r>
    </w:p>
    <w:p>
      <w:pPr>
        <w:ind w:left="640" w:firstLine="0"/>
        <w:rPr>
          <w:lang w:eastAsia="zh-CN"/>
        </w:rPr>
      </w:pPr>
      <w:r>
        <w:rPr>
          <w:lang w:eastAsia="zh-CN"/>
        </w:rPr>
        <w:t>60.室内碘钨灯及别的金属卤化物灯安装高度宜在(</w:t>
      </w:r>
      <w:r>
        <w:rPr>
          <w:rFonts w:hint="eastAsia"/>
          <w:lang w:val="en-US" w:eastAsia="zh-CN"/>
        </w:rPr>
        <w:t xml:space="preserve">   </w:t>
      </w:r>
      <w:r>
        <w:rPr>
          <w:lang w:eastAsia="zh-CN"/>
        </w:rPr>
        <w:t>)米以上。</w:t>
      </w:r>
    </w:p>
    <w:p>
      <w:pPr>
        <w:ind w:left="640" w:firstLine="0"/>
        <w:rPr>
          <w:lang w:eastAsia="zh-CN"/>
        </w:rPr>
      </w:pPr>
      <w:r>
        <w:rPr>
          <w:lang w:eastAsia="zh-CN"/>
        </w:rPr>
        <w:t>A、2</w:t>
      </w:r>
    </w:p>
    <w:p>
      <w:pPr>
        <w:rPr>
          <w:lang w:eastAsia="zh-CN"/>
        </w:rPr>
      </w:pPr>
      <w:r>
        <w:rPr>
          <w:lang w:eastAsia="zh-CN"/>
        </w:rPr>
        <w:t>B、2.5</w:t>
      </w:r>
    </w:p>
    <w:p>
      <w:pPr>
        <w:rPr>
          <w:lang w:eastAsia="zh-CN"/>
        </w:rPr>
      </w:pPr>
      <w:r>
        <w:rPr>
          <w:lang w:eastAsia="zh-CN"/>
        </w:rPr>
        <w:t>C、3</w:t>
      </w:r>
    </w:p>
    <w:p>
      <w:pPr>
        <w:rPr>
          <w:lang w:eastAsia="zh-CN"/>
        </w:rPr>
      </w:pPr>
      <w:r>
        <w:rPr>
          <w:lang w:eastAsia="zh-CN"/>
        </w:rPr>
        <w:t>D、4</w:t>
      </w:r>
    </w:p>
    <w:p>
      <w:pPr>
        <w:rPr>
          <w:lang w:eastAsia="zh-CN"/>
        </w:rPr>
      </w:pPr>
      <w:r>
        <w:rPr>
          <w:lang w:eastAsia="zh-CN"/>
        </w:rPr>
        <w:t>答案：C</w:t>
      </w:r>
    </w:p>
    <w:p>
      <w:pPr>
        <w:rPr>
          <w:lang w:eastAsia="zh-CN"/>
        </w:rPr>
      </w:pPr>
      <w:r>
        <w:rPr>
          <w:lang w:eastAsia="zh-CN"/>
        </w:rPr>
        <w:t>61.三线电缆中的红线代表(</w:t>
      </w:r>
      <w:r>
        <w:rPr>
          <w:rFonts w:hint="eastAsia"/>
          <w:lang w:val="en-US" w:eastAsia="zh-CN"/>
        </w:rPr>
        <w:t xml:space="preserve">   </w:t>
      </w:r>
      <w:r>
        <w:rPr>
          <w:lang w:eastAsia="zh-CN"/>
        </w:rPr>
        <w:t>)。</w:t>
      </w:r>
    </w:p>
    <w:p>
      <w:pPr>
        <w:rPr>
          <w:lang w:eastAsia="zh-CN"/>
        </w:rPr>
      </w:pPr>
      <w:r>
        <w:rPr>
          <w:lang w:eastAsia="zh-CN"/>
        </w:rPr>
        <w:t>A、零线</w:t>
      </w:r>
    </w:p>
    <w:p>
      <w:pPr>
        <w:rPr>
          <w:lang w:eastAsia="zh-CN"/>
        </w:rPr>
      </w:pPr>
      <w:r>
        <w:rPr>
          <w:lang w:eastAsia="zh-CN"/>
        </w:rPr>
        <w:t>B、火线</w:t>
      </w:r>
    </w:p>
    <w:p>
      <w:pPr>
        <w:rPr>
          <w:lang w:eastAsia="zh-CN"/>
        </w:rPr>
      </w:pPr>
      <w:r>
        <w:rPr>
          <w:lang w:eastAsia="zh-CN"/>
        </w:rPr>
        <w:t>C、地线</w:t>
      </w:r>
    </w:p>
    <w:p>
      <w:pPr>
        <w:rPr>
          <w:lang w:eastAsia="zh-CN"/>
        </w:rPr>
      </w:pPr>
      <w:r>
        <w:rPr>
          <w:rFonts w:hint="eastAsia"/>
          <w:lang w:val="en-US" w:eastAsia="zh-CN"/>
        </w:rPr>
        <w:t>D</w:t>
      </w:r>
      <w:r>
        <w:rPr>
          <w:lang w:eastAsia="zh-CN"/>
        </w:rPr>
        <w:t>、</w:t>
      </w:r>
      <w:r>
        <w:rPr>
          <w:rFonts w:hint="eastAsia"/>
          <w:lang w:eastAsia="zh-CN"/>
        </w:rPr>
        <w:t>中性线</w:t>
      </w:r>
    </w:p>
    <w:p>
      <w:pPr>
        <w:rPr>
          <w:lang w:eastAsia="zh-CN"/>
        </w:rPr>
      </w:pPr>
      <w:r>
        <w:rPr>
          <w:lang w:eastAsia="zh-CN"/>
        </w:rPr>
        <w:t>答案：B</w:t>
      </w:r>
    </w:p>
    <w:p>
      <w:pPr>
        <w:rPr>
          <w:lang w:eastAsia="zh-CN"/>
        </w:rPr>
      </w:pPr>
      <w:r>
        <w:rPr>
          <w:lang w:eastAsia="zh-CN"/>
        </w:rPr>
        <w:t>62.架空线在跨越铁路、公路、河流、电力线路档距内</w:t>
      </w:r>
      <w:r>
        <w:rPr>
          <w:rFonts w:hint="eastAsia"/>
          <w:lang w:eastAsia="zh-CN"/>
        </w:rPr>
        <w:t>，</w:t>
      </w:r>
      <w:r>
        <w:rPr>
          <w:lang w:eastAsia="zh-CN"/>
        </w:rPr>
        <w:t>架空线(</w:t>
      </w:r>
      <w:r>
        <w:rPr>
          <w:rFonts w:hint="eastAsia"/>
          <w:lang w:val="en-US" w:eastAsia="zh-CN"/>
        </w:rPr>
        <w:t xml:space="preserve">   </w:t>
      </w:r>
      <w:r>
        <w:rPr>
          <w:lang w:eastAsia="zh-CN"/>
        </w:rPr>
        <w:t>)接头。</w:t>
      </w:r>
    </w:p>
    <w:p>
      <w:pPr>
        <w:rPr>
          <w:lang w:eastAsia="zh-CN"/>
        </w:rPr>
      </w:pPr>
      <w:r>
        <w:rPr>
          <w:lang w:eastAsia="zh-CN"/>
        </w:rPr>
        <w:t>A、可以有</w:t>
      </w:r>
    </w:p>
    <w:p>
      <w:pPr>
        <w:rPr>
          <w:lang w:eastAsia="zh-CN"/>
        </w:rPr>
      </w:pPr>
      <w:r>
        <w:rPr>
          <w:lang w:eastAsia="zh-CN"/>
        </w:rPr>
        <w:t>B、不得有</w:t>
      </w:r>
    </w:p>
    <w:p>
      <w:pPr>
        <w:rPr>
          <w:lang w:eastAsia="zh-CN"/>
        </w:rPr>
      </w:pPr>
      <w:r>
        <w:rPr>
          <w:lang w:eastAsia="zh-CN"/>
        </w:rPr>
        <w:t>C、能够有一个</w:t>
      </w:r>
    </w:p>
    <w:p>
      <w:pPr>
        <w:rPr>
          <w:lang w:eastAsia="zh-CN"/>
        </w:rPr>
      </w:pPr>
      <w:r>
        <w:rPr>
          <w:lang w:eastAsia="zh-CN"/>
        </w:rPr>
        <w:t>D、可以有两个</w:t>
      </w:r>
    </w:p>
    <w:p>
      <w:pPr>
        <w:rPr>
          <w:lang w:eastAsia="zh-CN"/>
        </w:rPr>
      </w:pPr>
      <w:r>
        <w:rPr>
          <w:lang w:eastAsia="zh-CN"/>
        </w:rPr>
        <w:t>答案：B</w:t>
      </w:r>
    </w:p>
    <w:p>
      <w:pPr>
        <w:rPr>
          <w:lang w:eastAsia="zh-CN"/>
        </w:rPr>
      </w:pPr>
      <w:r>
        <w:rPr>
          <w:lang w:eastAsia="zh-CN"/>
        </w:rPr>
        <w:t>63.单相双刀闸刀开关安装时</w:t>
      </w:r>
      <w:r>
        <w:rPr>
          <w:rFonts w:hint="eastAsia"/>
          <w:lang w:eastAsia="zh-CN"/>
        </w:rPr>
        <w:t>，</w:t>
      </w:r>
      <w:r>
        <w:rPr>
          <w:lang w:eastAsia="zh-CN"/>
        </w:rPr>
        <w:t>电源的相线接(</w:t>
      </w:r>
      <w:r>
        <w:rPr>
          <w:rFonts w:hint="eastAsia"/>
          <w:lang w:val="en-US" w:eastAsia="zh-CN"/>
        </w:rPr>
        <w:t xml:space="preserve">   </w:t>
      </w:r>
      <w:r>
        <w:rPr>
          <w:lang w:eastAsia="zh-CN"/>
        </w:rPr>
        <w:t>)</w:t>
      </w:r>
    </w:p>
    <w:p>
      <w:pPr>
        <w:rPr>
          <w:lang w:eastAsia="zh-CN"/>
        </w:rPr>
      </w:pPr>
      <w:r>
        <w:rPr>
          <w:lang w:eastAsia="zh-CN"/>
        </w:rPr>
        <w:t>A、面向闸刀开关</w:t>
      </w:r>
      <w:r>
        <w:rPr>
          <w:rFonts w:hint="eastAsia"/>
          <w:lang w:eastAsia="zh-CN"/>
        </w:rPr>
        <w:t>，</w:t>
      </w:r>
      <w:r>
        <w:rPr>
          <w:lang w:eastAsia="zh-CN"/>
        </w:rPr>
        <w:t>相线接在左侧刀</w:t>
      </w:r>
    </w:p>
    <w:p>
      <w:pPr>
        <w:rPr>
          <w:lang w:eastAsia="zh-CN"/>
        </w:rPr>
      </w:pPr>
      <w:r>
        <w:rPr>
          <w:lang w:eastAsia="zh-CN"/>
        </w:rPr>
        <w:t>B、面向闸刀开关</w:t>
      </w:r>
      <w:r>
        <w:rPr>
          <w:rFonts w:hint="eastAsia"/>
          <w:lang w:eastAsia="zh-CN"/>
        </w:rPr>
        <w:t>，</w:t>
      </w:r>
      <w:r>
        <w:rPr>
          <w:lang w:eastAsia="zh-CN"/>
        </w:rPr>
        <w:t>相线接在右侧刀</w:t>
      </w:r>
    </w:p>
    <w:p>
      <w:pPr/>
      <w:r>
        <w:t>C、接在任意一刀上</w:t>
      </w:r>
    </w:p>
    <w:p>
      <w:pPr>
        <w:rPr>
          <w:rFonts w:hint="eastAsia" w:eastAsia="仿宋"/>
          <w:lang w:eastAsia="zh-CN"/>
        </w:rPr>
      </w:pPr>
      <w:r>
        <w:rPr>
          <w:rFonts w:hint="eastAsia"/>
          <w:lang w:val="en-US" w:eastAsia="zh-CN"/>
        </w:rPr>
        <w:t>D</w:t>
      </w:r>
      <w:r>
        <w:t>、</w:t>
      </w:r>
      <w:r>
        <w:rPr>
          <w:rFonts w:hint="eastAsia"/>
          <w:lang w:eastAsia="zh-CN"/>
        </w:rPr>
        <w:t>方向任意</w:t>
      </w:r>
    </w:p>
    <w:p>
      <w:pPr/>
      <w:r>
        <w:t>答案：B</w:t>
      </w:r>
    </w:p>
    <w:p>
      <w:pPr>
        <w:rPr>
          <w:lang w:eastAsia="zh-CN"/>
        </w:rPr>
      </w:pPr>
      <w:r>
        <w:rPr>
          <w:lang w:eastAsia="zh-CN"/>
        </w:rPr>
        <w:t>64.按高层建筑施工防火安火要求</w:t>
      </w:r>
      <w:r>
        <w:rPr>
          <w:rFonts w:hint="eastAsia"/>
          <w:lang w:eastAsia="zh-CN"/>
        </w:rPr>
        <w:t>，</w:t>
      </w:r>
      <w:r>
        <w:rPr>
          <w:lang w:eastAsia="zh-CN"/>
        </w:rPr>
        <w:t>已建成的建筑物楼梯(</w:t>
      </w:r>
      <w:r>
        <w:rPr>
          <w:rFonts w:hint="eastAsia"/>
          <w:lang w:val="en-US" w:eastAsia="zh-CN"/>
        </w:rPr>
        <w:t xml:space="preserve">    </w:t>
      </w:r>
      <w:r>
        <w:rPr>
          <w:lang w:eastAsia="zh-CN"/>
        </w:rPr>
        <w:t>)封堵。</w:t>
      </w:r>
    </w:p>
    <w:p>
      <w:pPr>
        <w:rPr>
          <w:lang w:eastAsia="zh-CN"/>
        </w:rPr>
      </w:pPr>
      <w:r>
        <w:rPr>
          <w:lang w:eastAsia="zh-CN"/>
        </w:rPr>
        <w:t>A、可以</w:t>
      </w:r>
    </w:p>
    <w:p>
      <w:pPr>
        <w:rPr>
          <w:lang w:eastAsia="zh-CN"/>
        </w:rPr>
      </w:pPr>
      <w:r>
        <w:rPr>
          <w:lang w:eastAsia="zh-CN"/>
        </w:rPr>
        <w:t>B、不得</w:t>
      </w:r>
    </w:p>
    <w:p>
      <w:pPr>
        <w:rPr>
          <w:lang w:eastAsia="zh-CN"/>
        </w:rPr>
      </w:pPr>
      <w:r>
        <w:rPr>
          <w:lang w:eastAsia="zh-CN"/>
        </w:rPr>
        <w:t>C、不可全部</w:t>
      </w:r>
    </w:p>
    <w:p>
      <w:pPr>
        <w:rPr>
          <w:lang w:eastAsia="zh-CN"/>
        </w:rPr>
      </w:pPr>
      <w:r>
        <w:rPr>
          <w:rFonts w:hint="eastAsia"/>
          <w:lang w:val="en-US" w:eastAsia="zh-CN"/>
        </w:rPr>
        <w:t>D</w:t>
      </w:r>
      <w:r>
        <w:t>、</w:t>
      </w:r>
      <w:r>
        <w:rPr>
          <w:rFonts w:hint="eastAsia"/>
          <w:lang w:eastAsia="zh-CN"/>
        </w:rPr>
        <w:t>允许</w:t>
      </w:r>
    </w:p>
    <w:p>
      <w:pPr>
        <w:rPr>
          <w:lang w:eastAsia="zh-CN"/>
        </w:rPr>
      </w:pPr>
      <w:r>
        <w:rPr>
          <w:lang w:eastAsia="zh-CN"/>
        </w:rPr>
        <w:t>答案：B</w:t>
      </w:r>
    </w:p>
    <w:p>
      <w:pPr>
        <w:rPr>
          <w:lang w:eastAsia="zh-CN"/>
        </w:rPr>
      </w:pPr>
      <w:r>
        <w:rPr>
          <w:lang w:eastAsia="zh-CN"/>
        </w:rPr>
        <w:t>65.从业人员在作业过程中，应当严格遵守本单位的安全生产规章制度和操作规程，服从管理，正确佩戴和使用（）。</w:t>
      </w:r>
    </w:p>
    <w:p>
      <w:pPr>
        <w:rPr>
          <w:lang w:eastAsia="zh-CN"/>
        </w:rPr>
      </w:pPr>
      <w:r>
        <w:rPr>
          <w:lang w:eastAsia="zh-CN"/>
        </w:rPr>
        <w:t>A、安全卫生设施</w:t>
      </w:r>
    </w:p>
    <w:p>
      <w:pPr>
        <w:rPr>
          <w:lang w:eastAsia="zh-CN"/>
        </w:rPr>
      </w:pPr>
      <w:r>
        <w:rPr>
          <w:lang w:eastAsia="zh-CN"/>
        </w:rPr>
        <w:t>B、劳动防护用品</w:t>
      </w:r>
    </w:p>
    <w:p>
      <w:pPr>
        <w:rPr>
          <w:lang w:eastAsia="zh-CN"/>
        </w:rPr>
      </w:pPr>
      <w:r>
        <w:rPr>
          <w:lang w:eastAsia="zh-CN"/>
        </w:rPr>
        <w:t>C、劳动标识</w:t>
      </w:r>
    </w:p>
    <w:p>
      <w:pPr>
        <w:rPr>
          <w:lang w:eastAsia="zh-CN"/>
        </w:rPr>
      </w:pPr>
      <w:r>
        <w:rPr>
          <w:lang w:eastAsia="zh-CN"/>
        </w:rPr>
        <w:t>D、劳动工具</w:t>
      </w:r>
    </w:p>
    <w:p>
      <w:pPr>
        <w:rPr>
          <w:lang w:eastAsia="zh-CN"/>
        </w:rPr>
      </w:pPr>
      <w:r>
        <w:rPr>
          <w:lang w:eastAsia="zh-CN"/>
        </w:rPr>
        <w:t>答案：B</w:t>
      </w:r>
    </w:p>
    <w:p>
      <w:pPr>
        <w:rPr>
          <w:lang w:eastAsia="zh-CN"/>
        </w:rPr>
      </w:pPr>
      <w:r>
        <w:rPr>
          <w:lang w:eastAsia="zh-CN"/>
        </w:rPr>
        <w:t>66.湿润场合开关箱中的漏电保护器</w:t>
      </w:r>
      <w:r>
        <w:rPr>
          <w:rFonts w:hint="eastAsia"/>
          <w:lang w:eastAsia="zh-CN"/>
        </w:rPr>
        <w:t>，</w:t>
      </w:r>
      <w:r>
        <w:rPr>
          <w:lang w:eastAsia="zh-CN"/>
        </w:rPr>
        <w:t>其额定漏电举措电流为(</w:t>
      </w:r>
      <w:r>
        <w:rPr>
          <w:rFonts w:hint="eastAsia"/>
          <w:lang w:val="en-US" w:eastAsia="zh-CN"/>
        </w:rPr>
        <w:t xml:space="preserve">   </w:t>
      </w:r>
      <w:r>
        <w:rPr>
          <w:lang w:eastAsia="zh-CN"/>
        </w:rPr>
        <w:t>)。</w:t>
      </w:r>
    </w:p>
    <w:p>
      <w:pPr/>
      <w:r>
        <w:t>A、15mA</w:t>
      </w:r>
    </w:p>
    <w:p>
      <w:pPr/>
      <w:r>
        <w:t>B、不大于15mA</w:t>
      </w:r>
    </w:p>
    <w:p>
      <w:pPr/>
      <w:r>
        <w:t>C、30mA</w:t>
      </w:r>
    </w:p>
    <w:p>
      <w:pPr/>
      <w:r>
        <w:t>D、不大于30mA</w:t>
      </w:r>
    </w:p>
    <w:p>
      <w:pPr>
        <w:rPr>
          <w:lang w:eastAsia="zh-CN"/>
        </w:rPr>
      </w:pPr>
      <w:r>
        <w:rPr>
          <w:lang w:eastAsia="zh-CN"/>
        </w:rPr>
        <w:t>答案：B</w:t>
      </w:r>
    </w:p>
    <w:p>
      <w:pPr>
        <w:rPr>
          <w:lang w:eastAsia="zh-CN"/>
        </w:rPr>
      </w:pPr>
      <w:r>
        <w:rPr>
          <w:lang w:eastAsia="zh-CN"/>
        </w:rPr>
        <w:t>67.每一组接地装置的接地线应采用两根及以上导体。且两接地体相互间距不宜小于(</w:t>
      </w:r>
      <w:r>
        <w:rPr>
          <w:rFonts w:hint="eastAsia"/>
          <w:lang w:val="en-US" w:eastAsia="zh-CN"/>
        </w:rPr>
        <w:t xml:space="preserve">   </w:t>
      </w:r>
      <w:r>
        <w:rPr>
          <w:lang w:eastAsia="zh-CN"/>
        </w:rPr>
        <w:t>)。</w:t>
      </w:r>
    </w:p>
    <w:p>
      <w:pPr/>
      <w:r>
        <w:t>A、1.5米</w:t>
      </w:r>
    </w:p>
    <w:p>
      <w:pPr/>
      <w:r>
        <w:t>B、2.5米</w:t>
      </w:r>
    </w:p>
    <w:p>
      <w:pPr/>
      <w:r>
        <w:t>C、5米</w:t>
      </w:r>
    </w:p>
    <w:p>
      <w:pPr/>
      <w:r>
        <w:t>D、8米</w:t>
      </w:r>
    </w:p>
    <w:p>
      <w:pPr>
        <w:rPr>
          <w:lang w:eastAsia="zh-CN"/>
        </w:rPr>
      </w:pPr>
      <w:r>
        <w:rPr>
          <w:lang w:eastAsia="zh-CN"/>
        </w:rPr>
        <w:t>答案：C</w:t>
      </w:r>
    </w:p>
    <w:p>
      <w:pPr>
        <w:rPr>
          <w:lang w:eastAsia="zh-CN"/>
        </w:rPr>
      </w:pPr>
      <w:r>
        <w:rPr>
          <w:lang w:eastAsia="zh-CN"/>
        </w:rPr>
        <w:t>68.触电急救时</w:t>
      </w:r>
      <w:r>
        <w:rPr>
          <w:rFonts w:hint="eastAsia"/>
          <w:lang w:eastAsia="zh-CN"/>
        </w:rPr>
        <w:t>，</w:t>
      </w:r>
      <w:r>
        <w:rPr>
          <w:lang w:eastAsia="zh-CN"/>
        </w:rPr>
        <w:t>口对口吹气的人工呼吸法效果较好</w:t>
      </w:r>
      <w:r>
        <w:rPr>
          <w:rFonts w:hint="eastAsia"/>
          <w:lang w:eastAsia="zh-CN"/>
        </w:rPr>
        <w:t>，</w:t>
      </w:r>
      <w:r>
        <w:rPr>
          <w:lang w:eastAsia="zh-CN"/>
        </w:rPr>
        <w:t>对吹气次数的要求是:对儿童吹气每分钟18~24次;对成人每分钟吹(</w:t>
      </w:r>
      <w:r>
        <w:rPr>
          <w:rFonts w:hint="eastAsia"/>
          <w:lang w:val="en-US" w:eastAsia="zh-CN"/>
        </w:rPr>
        <w:t xml:space="preserve">   </w:t>
      </w:r>
      <w:r>
        <w:rPr>
          <w:lang w:eastAsia="zh-CN"/>
        </w:rPr>
        <w:t>)次。</w:t>
      </w:r>
    </w:p>
    <w:p>
      <w:pPr/>
      <w:r>
        <w:t>A、12~14</w:t>
      </w:r>
    </w:p>
    <w:p>
      <w:pPr/>
      <w:r>
        <w:t>B、14~16</w:t>
      </w:r>
    </w:p>
    <w:p>
      <w:pPr/>
      <w:r>
        <w:t>C、18~20</w:t>
      </w:r>
    </w:p>
    <w:p>
      <w:pPr/>
      <w:r>
        <w:t>D、20~22</w:t>
      </w:r>
    </w:p>
    <w:p>
      <w:pPr/>
      <w:r>
        <w:t>答案：B</w:t>
      </w:r>
    </w:p>
    <w:p>
      <w:pPr>
        <w:rPr>
          <w:lang w:eastAsia="zh-CN"/>
        </w:rPr>
      </w:pPr>
      <w:r>
        <w:rPr>
          <w:lang w:eastAsia="zh-CN"/>
        </w:rPr>
        <w:t>69.手持电动工具按其绝缘和防触电性能可分为(</w:t>
      </w:r>
      <w:r>
        <w:rPr>
          <w:rFonts w:hint="eastAsia"/>
          <w:lang w:val="en-US" w:eastAsia="zh-CN"/>
        </w:rPr>
        <w:t xml:space="preserve">   </w:t>
      </w:r>
      <w:r>
        <w:rPr>
          <w:lang w:eastAsia="zh-CN"/>
        </w:rPr>
        <w:t>)类。</w:t>
      </w:r>
    </w:p>
    <w:p>
      <w:pPr>
        <w:rPr>
          <w:lang w:eastAsia="zh-CN"/>
        </w:rPr>
      </w:pPr>
      <w:r>
        <w:rPr>
          <w:lang w:eastAsia="zh-CN"/>
        </w:rPr>
        <w:t>A、一类</w:t>
      </w:r>
    </w:p>
    <w:p>
      <w:pPr>
        <w:rPr>
          <w:lang w:eastAsia="zh-CN"/>
        </w:rPr>
      </w:pPr>
      <w:r>
        <w:rPr>
          <w:lang w:eastAsia="zh-CN"/>
        </w:rPr>
        <w:t>B、二类</w:t>
      </w:r>
    </w:p>
    <w:p>
      <w:pPr>
        <w:rPr>
          <w:lang w:eastAsia="zh-CN"/>
        </w:rPr>
      </w:pPr>
      <w:r>
        <w:rPr>
          <w:lang w:eastAsia="zh-CN"/>
        </w:rPr>
        <w:t>C、三类</w:t>
      </w:r>
    </w:p>
    <w:p>
      <w:pPr>
        <w:rPr>
          <w:lang w:eastAsia="zh-CN"/>
        </w:rPr>
      </w:pPr>
      <w:r>
        <w:rPr>
          <w:lang w:eastAsia="zh-CN"/>
        </w:rPr>
        <w:t>D、四类</w:t>
      </w:r>
    </w:p>
    <w:p>
      <w:pPr>
        <w:rPr>
          <w:lang w:eastAsia="zh-CN"/>
        </w:rPr>
      </w:pPr>
      <w:r>
        <w:rPr>
          <w:lang w:eastAsia="zh-CN"/>
        </w:rPr>
        <w:t>答案：C</w:t>
      </w:r>
    </w:p>
    <w:p>
      <w:pPr>
        <w:rPr>
          <w:lang w:eastAsia="zh-CN"/>
        </w:rPr>
      </w:pPr>
      <w:r>
        <w:rPr>
          <w:lang w:eastAsia="zh-CN"/>
        </w:rPr>
        <w:t>70.防直雷击装置的设置，对于施工现场高大建筑机械和高架金属设施来说，接闪器应设置于其最顶端，可采用直径为(</w:t>
      </w:r>
      <w:r>
        <w:rPr>
          <w:rFonts w:hint="eastAsia"/>
          <w:lang w:val="en-US" w:eastAsia="zh-CN"/>
        </w:rPr>
        <w:t xml:space="preserve">   </w:t>
      </w:r>
      <w:r>
        <w:rPr>
          <w:lang w:eastAsia="zh-CN"/>
        </w:rPr>
        <w:t>)，及以上的圆钢。</w:t>
      </w:r>
    </w:p>
    <w:p>
      <w:pPr>
        <w:rPr>
          <w:lang w:eastAsia="zh-CN"/>
        </w:rPr>
      </w:pPr>
      <w:r>
        <w:rPr>
          <w:lang w:eastAsia="zh-CN"/>
        </w:rPr>
        <w:t>A、10mm</w:t>
      </w:r>
    </w:p>
    <w:p>
      <w:pPr>
        <w:rPr>
          <w:lang w:eastAsia="zh-CN"/>
        </w:rPr>
      </w:pPr>
      <w:r>
        <w:rPr>
          <w:lang w:eastAsia="zh-CN"/>
        </w:rPr>
        <w:t>B、15mm</w:t>
      </w:r>
    </w:p>
    <w:p>
      <w:pPr>
        <w:rPr>
          <w:lang w:eastAsia="zh-CN"/>
        </w:rPr>
      </w:pPr>
      <w:r>
        <w:rPr>
          <w:lang w:eastAsia="zh-CN"/>
        </w:rPr>
        <w:t>C、20mm</w:t>
      </w:r>
    </w:p>
    <w:p>
      <w:pPr>
        <w:rPr>
          <w:lang w:eastAsia="zh-CN"/>
        </w:rPr>
      </w:pPr>
      <w:r>
        <w:rPr>
          <w:lang w:eastAsia="zh-CN"/>
        </w:rPr>
        <w:t>D、25mm</w:t>
      </w:r>
    </w:p>
    <w:p>
      <w:pPr>
        <w:rPr>
          <w:lang w:eastAsia="zh-CN"/>
        </w:rPr>
      </w:pPr>
      <w:r>
        <w:rPr>
          <w:lang w:eastAsia="zh-CN"/>
        </w:rPr>
        <w:t>答案：C</w:t>
      </w:r>
    </w:p>
    <w:p>
      <w:pPr>
        <w:rPr>
          <w:lang w:eastAsia="zh-CN"/>
        </w:rPr>
      </w:pPr>
      <w:r>
        <w:rPr>
          <w:lang w:eastAsia="zh-CN"/>
        </w:rPr>
        <w:t>71.防止亚硝酸钠中毒</w:t>
      </w:r>
      <w:r>
        <w:rPr>
          <w:rFonts w:hint="eastAsia"/>
          <w:lang w:eastAsia="zh-CN"/>
        </w:rPr>
        <w:t>，</w:t>
      </w:r>
      <w:r>
        <w:rPr>
          <w:lang w:eastAsia="zh-CN"/>
        </w:rPr>
        <w:t>亚硝酸钠是冬期施工常用的防冻剂</w:t>
      </w:r>
      <w:r>
        <w:rPr>
          <w:rFonts w:hint="eastAsia"/>
          <w:lang w:eastAsia="zh-CN"/>
        </w:rPr>
        <w:t>，</w:t>
      </w:r>
      <w:r>
        <w:rPr>
          <w:lang w:eastAsia="zh-CN"/>
        </w:rPr>
        <w:t>阻锈剂</w:t>
      </w:r>
      <w:r>
        <w:rPr>
          <w:rFonts w:hint="eastAsia"/>
          <w:lang w:eastAsia="zh-CN"/>
        </w:rPr>
        <w:t>，</w:t>
      </w:r>
      <w:r>
        <w:rPr>
          <w:lang w:eastAsia="zh-CN"/>
        </w:rPr>
        <w:t>人体摄入(</w:t>
      </w:r>
      <w:r>
        <w:rPr>
          <w:rFonts w:hint="eastAsia"/>
          <w:lang w:val="en-US" w:eastAsia="zh-CN"/>
        </w:rPr>
        <w:t xml:space="preserve">   </w:t>
      </w:r>
      <w:r>
        <w:rPr>
          <w:lang w:eastAsia="zh-CN"/>
        </w:rPr>
        <w:t>)亚硝酸钠</w:t>
      </w:r>
      <w:r>
        <w:rPr>
          <w:rFonts w:hint="eastAsia"/>
          <w:lang w:eastAsia="zh-CN"/>
        </w:rPr>
        <w:t>，</w:t>
      </w:r>
      <w:r>
        <w:rPr>
          <w:lang w:eastAsia="zh-CN"/>
        </w:rPr>
        <w:t>即可导至死亡。</w:t>
      </w:r>
    </w:p>
    <w:p>
      <w:pPr/>
      <w:r>
        <w:t>A、5mg</w:t>
      </w:r>
    </w:p>
    <w:p>
      <w:pPr/>
      <w:r>
        <w:t>B、10mg</w:t>
      </w:r>
    </w:p>
    <w:p>
      <w:pPr/>
      <w:r>
        <w:t>C、15mg</w:t>
      </w:r>
    </w:p>
    <w:p>
      <w:pPr/>
      <w:r>
        <w:rPr>
          <w:rFonts w:hint="eastAsia"/>
          <w:lang w:val="en-US" w:eastAsia="zh-CN"/>
        </w:rPr>
        <w:t>D</w:t>
      </w:r>
      <w:r>
        <w:t>、</w:t>
      </w:r>
      <w:r>
        <w:rPr>
          <w:rFonts w:hint="eastAsia"/>
          <w:lang w:val="en-US" w:eastAsia="zh-CN"/>
        </w:rPr>
        <w:t>20</w:t>
      </w:r>
      <w:r>
        <w:t>mg</w:t>
      </w:r>
    </w:p>
    <w:p>
      <w:pPr>
        <w:rPr>
          <w:lang w:eastAsia="zh-CN"/>
        </w:rPr>
      </w:pPr>
      <w:r>
        <w:rPr>
          <w:lang w:eastAsia="zh-CN"/>
        </w:rPr>
        <w:t>答案：B</w:t>
      </w:r>
    </w:p>
    <w:p>
      <w:pPr>
        <w:rPr>
          <w:lang w:eastAsia="zh-CN"/>
        </w:rPr>
      </w:pPr>
      <w:r>
        <w:rPr>
          <w:lang w:eastAsia="zh-CN"/>
        </w:rPr>
        <w:t>72.在爆炸危险场合</w:t>
      </w:r>
      <w:r>
        <w:rPr>
          <w:rFonts w:hint="eastAsia"/>
          <w:lang w:eastAsia="zh-CN"/>
        </w:rPr>
        <w:t>，</w:t>
      </w:r>
      <w:r>
        <w:rPr>
          <w:lang w:eastAsia="zh-CN"/>
        </w:rPr>
        <w:t>电气线路敷设</w:t>
      </w:r>
      <w:r>
        <w:rPr>
          <w:rFonts w:hint="eastAsia"/>
          <w:lang w:eastAsia="zh-CN"/>
        </w:rPr>
        <w:t>不得</w:t>
      </w:r>
      <w:r>
        <w:rPr>
          <w:lang w:eastAsia="zh-CN"/>
        </w:rPr>
        <w:t>采用(</w:t>
      </w:r>
      <w:r>
        <w:rPr>
          <w:rFonts w:hint="eastAsia"/>
          <w:lang w:val="en-US" w:eastAsia="zh-CN"/>
        </w:rPr>
        <w:t xml:space="preserve">   </w:t>
      </w:r>
      <w:r>
        <w:rPr>
          <w:lang w:eastAsia="zh-CN"/>
        </w:rPr>
        <w:t>)</w:t>
      </w:r>
    </w:p>
    <w:p>
      <w:pPr>
        <w:rPr>
          <w:lang w:eastAsia="zh-CN"/>
        </w:rPr>
      </w:pPr>
      <w:r>
        <w:rPr>
          <w:lang w:eastAsia="zh-CN"/>
        </w:rPr>
        <w:t>A、绝缘导线明敷</w:t>
      </w:r>
    </w:p>
    <w:p>
      <w:pPr>
        <w:rPr>
          <w:lang w:eastAsia="zh-CN"/>
        </w:rPr>
      </w:pPr>
      <w:r>
        <w:rPr>
          <w:lang w:eastAsia="zh-CN"/>
        </w:rPr>
        <w:t>B、绝缘导线穿钢管敷设</w:t>
      </w:r>
    </w:p>
    <w:p>
      <w:pPr>
        <w:rPr>
          <w:lang w:eastAsia="zh-CN"/>
        </w:rPr>
      </w:pPr>
      <w:r>
        <w:rPr>
          <w:lang w:eastAsia="zh-CN"/>
        </w:rPr>
        <w:t>C、电缆敷设</w:t>
      </w:r>
    </w:p>
    <w:p>
      <w:pPr>
        <w:rPr>
          <w:lang w:eastAsia="zh-CN"/>
        </w:rPr>
      </w:pPr>
      <w:r>
        <w:rPr>
          <w:rFonts w:hint="eastAsia"/>
          <w:lang w:val="en-US" w:eastAsia="zh-CN"/>
        </w:rPr>
        <w:t>D</w:t>
      </w:r>
      <w:r>
        <w:rPr>
          <w:lang w:eastAsia="zh-CN"/>
        </w:rPr>
        <w:t>、</w:t>
      </w:r>
      <w:r>
        <w:rPr>
          <w:rFonts w:hint="eastAsia"/>
          <w:lang w:eastAsia="zh-CN"/>
        </w:rPr>
        <w:t>埋地敷设</w:t>
      </w:r>
    </w:p>
    <w:p>
      <w:pPr>
        <w:rPr>
          <w:lang w:eastAsia="zh-CN"/>
        </w:rPr>
      </w:pPr>
      <w:r>
        <w:rPr>
          <w:lang w:eastAsia="zh-CN"/>
        </w:rPr>
        <w:t>答案：A</w:t>
      </w:r>
    </w:p>
    <w:p>
      <w:pPr>
        <w:rPr>
          <w:lang w:eastAsia="zh-CN"/>
        </w:rPr>
      </w:pPr>
      <w:r>
        <w:rPr>
          <w:lang w:eastAsia="zh-CN"/>
        </w:rPr>
        <w:t>73.特种作业人员上岗前必须接受本工种专门的培训</w:t>
      </w:r>
      <w:r>
        <w:rPr>
          <w:rFonts w:hint="eastAsia"/>
          <w:lang w:eastAsia="zh-CN"/>
        </w:rPr>
        <w:t>，</w:t>
      </w:r>
      <w:r>
        <w:rPr>
          <w:lang w:eastAsia="zh-CN"/>
        </w:rPr>
        <w:t>培训内容包括(</w:t>
      </w:r>
      <w:r>
        <w:rPr>
          <w:rFonts w:hint="eastAsia"/>
          <w:lang w:val="en-US" w:eastAsia="zh-CN"/>
        </w:rPr>
        <w:t xml:space="preserve">   </w:t>
      </w:r>
      <w:r>
        <w:rPr>
          <w:lang w:eastAsia="zh-CN"/>
        </w:rPr>
        <w:t>)。</w:t>
      </w:r>
    </w:p>
    <w:p>
      <w:pPr>
        <w:rPr>
          <w:lang w:eastAsia="zh-CN"/>
        </w:rPr>
      </w:pPr>
      <w:r>
        <w:rPr>
          <w:lang w:eastAsia="zh-CN"/>
        </w:rPr>
        <w:t>A、基本安全知识</w:t>
      </w:r>
    </w:p>
    <w:p>
      <w:pPr>
        <w:rPr>
          <w:lang w:eastAsia="zh-CN"/>
        </w:rPr>
      </w:pPr>
      <w:r>
        <w:rPr>
          <w:lang w:eastAsia="zh-CN"/>
        </w:rPr>
        <w:t>B、安全技术理论</w:t>
      </w:r>
    </w:p>
    <w:p>
      <w:pPr>
        <w:rPr>
          <w:lang w:eastAsia="zh-CN"/>
        </w:rPr>
      </w:pPr>
      <w:r>
        <w:rPr>
          <w:lang w:eastAsia="zh-CN"/>
        </w:rPr>
        <w:t>C、安全</w:t>
      </w:r>
      <w:r>
        <w:rPr>
          <w:rFonts w:hint="eastAsia"/>
          <w:lang w:eastAsia="zh-CN"/>
        </w:rPr>
        <w:t>工艺</w:t>
      </w:r>
      <w:r>
        <w:rPr>
          <w:lang w:eastAsia="zh-CN"/>
        </w:rPr>
        <w:t>和实践操作</w:t>
      </w:r>
    </w:p>
    <w:p>
      <w:pPr>
        <w:rPr>
          <w:lang w:eastAsia="zh-CN"/>
        </w:rPr>
      </w:pPr>
      <w:r>
        <w:rPr>
          <w:rFonts w:hint="eastAsia"/>
          <w:lang w:val="en-US" w:eastAsia="zh-CN"/>
        </w:rPr>
        <w:t>D</w:t>
      </w:r>
      <w:r>
        <w:rPr>
          <w:lang w:eastAsia="zh-CN"/>
        </w:rPr>
        <w:t>、</w:t>
      </w:r>
      <w:r>
        <w:rPr>
          <w:rFonts w:hint="eastAsia"/>
          <w:lang w:eastAsia="zh-CN"/>
        </w:rPr>
        <w:t>理论知识考试</w:t>
      </w:r>
    </w:p>
    <w:p>
      <w:pPr>
        <w:rPr>
          <w:lang w:eastAsia="zh-CN"/>
        </w:rPr>
      </w:pPr>
      <w:r>
        <w:rPr>
          <w:lang w:eastAsia="zh-CN"/>
        </w:rPr>
        <w:t>答案：C</w:t>
      </w:r>
    </w:p>
    <w:p>
      <w:pPr>
        <w:rPr>
          <w:lang w:eastAsia="zh-CN"/>
        </w:rPr>
      </w:pPr>
      <w:r>
        <w:rPr>
          <w:lang w:eastAsia="zh-CN"/>
        </w:rPr>
        <w:t>74.在遇到高压电线断落地面时</w:t>
      </w:r>
      <w:r>
        <w:rPr>
          <w:rFonts w:hint="eastAsia"/>
          <w:lang w:eastAsia="zh-CN"/>
        </w:rPr>
        <w:t>，</w:t>
      </w:r>
      <w:r>
        <w:rPr>
          <w:lang w:eastAsia="zh-CN"/>
        </w:rPr>
        <w:t>导线断落点(</w:t>
      </w:r>
      <w:r>
        <w:rPr>
          <w:rFonts w:hint="eastAsia"/>
          <w:lang w:val="en-US" w:eastAsia="zh-CN"/>
        </w:rPr>
        <w:t xml:space="preserve">   </w:t>
      </w:r>
      <w:r>
        <w:rPr>
          <w:lang w:eastAsia="zh-CN"/>
        </w:rPr>
        <w:t>)内</w:t>
      </w:r>
      <w:r>
        <w:rPr>
          <w:rFonts w:hint="eastAsia"/>
          <w:lang w:eastAsia="zh-CN"/>
        </w:rPr>
        <w:t>，</w:t>
      </w:r>
      <w:r>
        <w:rPr>
          <w:lang w:eastAsia="zh-CN"/>
        </w:rPr>
        <w:t>制止人员进入。</w:t>
      </w:r>
    </w:p>
    <w:p>
      <w:pPr>
        <w:rPr>
          <w:lang w:eastAsia="zh-CN"/>
        </w:rPr>
      </w:pPr>
      <w:r>
        <w:rPr>
          <w:lang w:eastAsia="zh-CN"/>
        </w:rPr>
        <w:t>A、10</w:t>
      </w:r>
    </w:p>
    <w:p>
      <w:pPr>
        <w:rPr>
          <w:lang w:eastAsia="zh-CN"/>
        </w:rPr>
      </w:pPr>
      <w:r>
        <w:rPr>
          <w:lang w:eastAsia="zh-CN"/>
        </w:rPr>
        <w:t>B、20</w:t>
      </w:r>
    </w:p>
    <w:p>
      <w:pPr>
        <w:rPr>
          <w:lang w:eastAsia="zh-CN"/>
        </w:rPr>
      </w:pPr>
      <w:r>
        <w:rPr>
          <w:lang w:eastAsia="zh-CN"/>
        </w:rPr>
        <w:t>C、30</w:t>
      </w:r>
    </w:p>
    <w:p>
      <w:pPr>
        <w:rPr>
          <w:rFonts w:hint="eastAsia"/>
          <w:lang w:val="en-US" w:eastAsia="zh-CN"/>
        </w:rPr>
      </w:pPr>
      <w:r>
        <w:rPr>
          <w:rFonts w:hint="eastAsia"/>
          <w:lang w:val="en-US" w:eastAsia="zh-CN"/>
        </w:rPr>
        <w:t>D</w:t>
      </w:r>
      <w:r>
        <w:rPr>
          <w:lang w:eastAsia="zh-CN"/>
        </w:rPr>
        <w:t>、</w:t>
      </w:r>
      <w:r>
        <w:rPr>
          <w:rFonts w:hint="eastAsia"/>
          <w:lang w:val="en-US" w:eastAsia="zh-CN"/>
        </w:rPr>
        <w:t>40</w:t>
      </w:r>
    </w:p>
    <w:p>
      <w:pPr>
        <w:rPr>
          <w:lang w:eastAsia="zh-CN"/>
        </w:rPr>
      </w:pPr>
      <w:r>
        <w:rPr>
          <w:lang w:eastAsia="zh-CN"/>
        </w:rPr>
        <w:t>答案：B</w:t>
      </w:r>
    </w:p>
    <w:p>
      <w:pPr>
        <w:rPr>
          <w:lang w:eastAsia="zh-CN"/>
        </w:rPr>
      </w:pPr>
      <w:r>
        <w:rPr>
          <w:lang w:eastAsia="zh-CN"/>
        </w:rPr>
        <w:t>75.暂设工程的照明灯具宜采用拉线开关控制，其安装高度为距地(</w:t>
      </w:r>
      <w:r>
        <w:rPr>
          <w:rFonts w:hint="eastAsia"/>
          <w:lang w:val="en-US" w:eastAsia="zh-CN"/>
        </w:rPr>
        <w:t xml:space="preserve">   </w:t>
      </w:r>
      <w:r>
        <w:rPr>
          <w:lang w:eastAsia="zh-CN"/>
        </w:rPr>
        <w:t>)米。</w:t>
      </w:r>
    </w:p>
    <w:p>
      <w:pPr/>
      <w:r>
        <w:t>A、1.8～2</w:t>
      </w:r>
    </w:p>
    <w:p>
      <w:pPr/>
      <w:r>
        <w:t>B、2～3</w:t>
      </w:r>
    </w:p>
    <w:p>
      <w:pPr/>
      <w:r>
        <w:t>C、1.8～3</w:t>
      </w:r>
    </w:p>
    <w:p>
      <w:pPr/>
      <w:r>
        <w:t>D、2～2.5</w:t>
      </w:r>
    </w:p>
    <w:p>
      <w:pPr>
        <w:rPr>
          <w:lang w:eastAsia="zh-CN"/>
        </w:rPr>
      </w:pPr>
      <w:r>
        <w:rPr>
          <w:lang w:eastAsia="zh-CN"/>
        </w:rPr>
        <w:t>答案：B</w:t>
      </w:r>
    </w:p>
    <w:p>
      <w:pPr>
        <w:numPr>
          <w:ilvl w:val="0"/>
          <w:numId w:val="7"/>
        </w:numPr>
        <w:rPr>
          <w:rFonts w:hint="eastAsia"/>
          <w:color w:val="auto"/>
          <w:lang w:eastAsia="zh-CN"/>
        </w:rPr>
      </w:pPr>
      <w:r>
        <w:rPr>
          <w:rFonts w:hint="eastAsia"/>
          <w:color w:val="auto"/>
          <w:lang w:eastAsia="zh-CN"/>
        </w:rPr>
        <w:t>移动电气设备电源应采用高强度铜芯橡皮护套软绝缘（</w:t>
      </w:r>
      <w:r>
        <w:rPr>
          <w:rFonts w:hint="eastAsia"/>
          <w:color w:val="auto"/>
          <w:lang w:val="en-US" w:eastAsia="zh-CN"/>
        </w:rPr>
        <w:t xml:space="preserve">   </w:t>
      </w:r>
      <w:r>
        <w:rPr>
          <w:rFonts w:hint="eastAsia"/>
          <w:color w:val="auto"/>
          <w:lang w:eastAsia="zh-CN"/>
        </w:rPr>
        <w:t>）</w:t>
      </w:r>
    </w:p>
    <w:p>
      <w:pPr>
        <w:numPr>
          <w:numId w:val="0"/>
        </w:numPr>
        <w:rPr>
          <w:rFonts w:hint="eastAsia"/>
          <w:color w:val="auto"/>
          <w:lang w:eastAsia="zh-CN"/>
        </w:rPr>
      </w:pPr>
      <w:r>
        <w:rPr>
          <w:rFonts w:hint="eastAsia"/>
          <w:color w:val="auto"/>
          <w:lang w:val="en-US" w:eastAsia="zh-CN"/>
        </w:rPr>
        <w:t xml:space="preserve">          </w:t>
      </w:r>
      <w:r>
        <w:rPr>
          <w:rFonts w:hint="eastAsia"/>
          <w:color w:val="auto"/>
          <w:lang w:eastAsia="zh-CN"/>
        </w:rPr>
        <w:t>A．导线B．电缆　C．绞线</w:t>
      </w:r>
    </w:p>
    <w:p>
      <w:pPr>
        <w:rPr>
          <w:color w:val="auto"/>
          <w:lang w:eastAsia="zh-CN"/>
        </w:rPr>
      </w:pPr>
      <w:r>
        <w:rPr>
          <w:color w:val="auto"/>
          <w:lang w:eastAsia="zh-CN"/>
        </w:rPr>
        <w:t>答案：B</w:t>
      </w:r>
    </w:p>
    <w:p>
      <w:pPr>
        <w:numPr>
          <w:numId w:val="0"/>
        </w:numPr>
        <w:rPr>
          <w:rFonts w:hint="eastAsia"/>
          <w:color w:val="FF0000"/>
          <w:lang w:eastAsia="zh-CN"/>
        </w:rPr>
      </w:pPr>
    </w:p>
    <w:p>
      <w:pPr>
        <w:rPr>
          <w:lang w:eastAsia="zh-CN"/>
        </w:rPr>
      </w:pPr>
      <w:r>
        <w:rPr>
          <w:lang w:eastAsia="zh-CN"/>
        </w:rPr>
        <w:t>77.</w:t>
      </w:r>
      <w:r>
        <w:rPr>
          <w:rFonts w:hint="eastAsia"/>
          <w:lang w:eastAsia="zh-CN"/>
        </w:rPr>
        <w:t>焊接操作</w:t>
      </w:r>
      <w:r>
        <w:rPr>
          <w:lang w:eastAsia="zh-CN"/>
        </w:rPr>
        <w:t>中，特别要注意（）问题。</w:t>
      </w:r>
    </w:p>
    <w:p>
      <w:pPr>
        <w:rPr>
          <w:lang w:eastAsia="zh-CN"/>
        </w:rPr>
      </w:pPr>
      <w:r>
        <w:rPr>
          <w:lang w:eastAsia="zh-CN"/>
        </w:rPr>
        <w:t>A、戴好安全防护用品</w:t>
      </w:r>
    </w:p>
    <w:p>
      <w:pPr>
        <w:rPr>
          <w:lang w:eastAsia="zh-CN"/>
        </w:rPr>
      </w:pPr>
      <w:r>
        <w:rPr>
          <w:lang w:eastAsia="zh-CN"/>
        </w:rPr>
        <w:t>B、安全事故的防范</w:t>
      </w:r>
    </w:p>
    <w:p>
      <w:pPr>
        <w:rPr>
          <w:lang w:eastAsia="zh-CN"/>
        </w:rPr>
      </w:pPr>
      <w:r>
        <w:rPr>
          <w:lang w:eastAsia="zh-CN"/>
        </w:rPr>
        <w:t>C、带电作业</w:t>
      </w:r>
    </w:p>
    <w:p>
      <w:pPr>
        <w:rPr>
          <w:lang w:eastAsia="zh-CN"/>
        </w:rPr>
      </w:pPr>
      <w:r>
        <w:rPr>
          <w:lang w:eastAsia="zh-CN"/>
        </w:rPr>
        <w:t>D、安全文明生产行为</w:t>
      </w:r>
    </w:p>
    <w:p>
      <w:pPr>
        <w:rPr>
          <w:lang w:eastAsia="zh-CN"/>
        </w:rPr>
      </w:pPr>
      <w:r>
        <w:rPr>
          <w:lang w:eastAsia="zh-CN"/>
        </w:rPr>
        <w:t>答案：B</w:t>
      </w:r>
    </w:p>
    <w:p>
      <w:pPr>
        <w:rPr>
          <w:lang w:eastAsia="zh-CN"/>
        </w:rPr>
      </w:pPr>
      <w:r>
        <w:rPr>
          <w:lang w:eastAsia="zh-CN"/>
        </w:rPr>
        <w:t>78.万用表不可以带电测量电器元件参数是(</w:t>
      </w:r>
      <w:r>
        <w:rPr>
          <w:rFonts w:hint="eastAsia"/>
          <w:lang w:val="en-US" w:eastAsia="zh-CN"/>
        </w:rPr>
        <w:t xml:space="preserve">   </w:t>
      </w:r>
      <w:r>
        <w:rPr>
          <w:lang w:eastAsia="zh-CN"/>
        </w:rPr>
        <w:t>)。</w:t>
      </w:r>
    </w:p>
    <w:p>
      <w:pPr>
        <w:rPr>
          <w:lang w:eastAsia="zh-CN"/>
        </w:rPr>
      </w:pPr>
      <w:r>
        <w:rPr>
          <w:lang w:eastAsia="zh-CN"/>
        </w:rPr>
        <w:t>A、电压</w:t>
      </w:r>
    </w:p>
    <w:p>
      <w:pPr>
        <w:rPr>
          <w:lang w:eastAsia="zh-CN"/>
        </w:rPr>
      </w:pPr>
      <w:r>
        <w:rPr>
          <w:lang w:eastAsia="zh-CN"/>
        </w:rPr>
        <w:t>B、电流</w:t>
      </w:r>
    </w:p>
    <w:p>
      <w:pPr>
        <w:rPr>
          <w:lang w:eastAsia="zh-CN"/>
        </w:rPr>
      </w:pPr>
      <w:r>
        <w:rPr>
          <w:lang w:eastAsia="zh-CN"/>
        </w:rPr>
        <w:t>C、电阻</w:t>
      </w:r>
    </w:p>
    <w:p>
      <w:pPr>
        <w:rPr>
          <w:lang w:eastAsia="zh-CN"/>
        </w:rPr>
      </w:pPr>
      <w:r>
        <w:rPr>
          <w:lang w:eastAsia="zh-CN"/>
        </w:rPr>
        <w:t>D、电功率</w:t>
      </w:r>
    </w:p>
    <w:p>
      <w:pPr>
        <w:rPr>
          <w:lang w:eastAsia="zh-CN"/>
        </w:rPr>
      </w:pPr>
      <w:r>
        <w:rPr>
          <w:lang w:eastAsia="zh-CN"/>
        </w:rPr>
        <w:t>答案：C</w:t>
      </w:r>
    </w:p>
    <w:p>
      <w:pPr>
        <w:rPr>
          <w:rFonts w:hint="eastAsia"/>
          <w:color w:val="auto"/>
          <w:lang w:eastAsia="zh-CN"/>
        </w:rPr>
      </w:pPr>
      <w:r>
        <w:rPr>
          <w:rFonts w:hint="eastAsia"/>
          <w:color w:val="auto"/>
          <w:lang w:val="en-US" w:eastAsia="zh-CN"/>
        </w:rPr>
        <w:t>79</w:t>
      </w:r>
      <w:r>
        <w:rPr>
          <w:rFonts w:hint="eastAsia"/>
          <w:color w:val="auto"/>
          <w:lang w:eastAsia="zh-CN"/>
        </w:rPr>
        <w:t>.静电引起爆炸和火灾的条件之一是（</w:t>
      </w:r>
      <w:r>
        <w:rPr>
          <w:rFonts w:hint="eastAsia"/>
          <w:color w:val="auto"/>
          <w:lang w:val="en-US" w:eastAsia="zh-CN"/>
        </w:rPr>
        <w:t xml:space="preserve">   </w:t>
      </w:r>
      <w:r>
        <w:rPr>
          <w:rFonts w:hint="eastAsia"/>
          <w:color w:val="auto"/>
          <w:lang w:eastAsia="zh-CN"/>
        </w:rPr>
        <w:t>）。</w:t>
      </w:r>
    </w:p>
    <w:p>
      <w:pPr>
        <w:rPr>
          <w:rFonts w:hint="eastAsia"/>
          <w:color w:val="auto"/>
          <w:lang w:eastAsia="zh-CN"/>
        </w:rPr>
      </w:pPr>
      <w:r>
        <w:rPr>
          <w:rFonts w:hint="eastAsia"/>
          <w:color w:val="auto"/>
          <w:lang w:eastAsia="zh-CN"/>
        </w:rPr>
        <w:t>A．有爆炸性混合物存在　　</w:t>
      </w:r>
    </w:p>
    <w:p>
      <w:pPr>
        <w:rPr>
          <w:rFonts w:hint="eastAsia"/>
          <w:color w:val="auto"/>
          <w:lang w:eastAsia="zh-CN"/>
        </w:rPr>
      </w:pPr>
      <w:r>
        <w:rPr>
          <w:rFonts w:hint="eastAsia"/>
          <w:color w:val="auto"/>
          <w:lang w:eastAsia="zh-CN"/>
        </w:rPr>
        <w:t>B．静电能量要足够大　　</w:t>
      </w:r>
    </w:p>
    <w:p>
      <w:pPr>
        <w:rPr>
          <w:rFonts w:hint="eastAsia"/>
          <w:color w:val="auto"/>
          <w:lang w:eastAsia="zh-CN"/>
        </w:rPr>
      </w:pPr>
      <w:r>
        <w:rPr>
          <w:rFonts w:hint="eastAsia"/>
          <w:color w:val="auto"/>
          <w:lang w:eastAsia="zh-CN"/>
        </w:rPr>
        <w:t>C．有足够的温度</w:t>
      </w:r>
    </w:p>
    <w:p>
      <w:pPr>
        <w:rPr>
          <w:color w:val="auto"/>
          <w:lang w:eastAsia="zh-CN"/>
        </w:rPr>
      </w:pPr>
      <w:r>
        <w:rPr>
          <w:color w:val="auto"/>
          <w:lang w:eastAsia="zh-CN"/>
        </w:rPr>
        <w:t>答案：</w:t>
      </w:r>
      <w:r>
        <w:rPr>
          <w:rFonts w:hint="eastAsia"/>
          <w:color w:val="auto"/>
          <w:lang w:val="en-US" w:eastAsia="zh-CN"/>
        </w:rPr>
        <w:t>A</w:t>
      </w:r>
    </w:p>
    <w:p>
      <w:pPr>
        <w:rPr>
          <w:lang w:eastAsia="zh-CN"/>
        </w:rPr>
      </w:pPr>
      <w:r>
        <w:rPr>
          <w:lang w:eastAsia="zh-CN"/>
        </w:rPr>
        <w:t>80.按照现行国度标准“安全色”分为四种颜色</w:t>
      </w:r>
      <w:r>
        <w:rPr>
          <w:rFonts w:hint="eastAsia"/>
          <w:lang w:eastAsia="zh-CN"/>
        </w:rPr>
        <w:t>，</w:t>
      </w:r>
      <w:r>
        <w:rPr>
          <w:lang w:eastAsia="zh-CN"/>
        </w:rPr>
        <w:t>其中白色表示(</w:t>
      </w:r>
      <w:r>
        <w:rPr>
          <w:rFonts w:hint="eastAsia"/>
          <w:lang w:val="en-US" w:eastAsia="zh-CN"/>
        </w:rPr>
        <w:t xml:space="preserve">   </w:t>
      </w:r>
      <w:r>
        <w:rPr>
          <w:lang w:eastAsia="zh-CN"/>
        </w:rPr>
        <w:t>)。</w:t>
      </w:r>
    </w:p>
    <w:p>
      <w:pPr>
        <w:rPr>
          <w:lang w:eastAsia="zh-CN"/>
        </w:rPr>
      </w:pPr>
      <w:r>
        <w:rPr>
          <w:lang w:eastAsia="zh-CN"/>
        </w:rPr>
        <w:t>A、制止</w:t>
      </w:r>
    </w:p>
    <w:p>
      <w:pPr>
        <w:rPr>
          <w:lang w:eastAsia="zh-CN"/>
        </w:rPr>
      </w:pPr>
      <w:r>
        <w:rPr>
          <w:lang w:eastAsia="zh-CN"/>
        </w:rPr>
        <w:t>B、</w:t>
      </w:r>
      <w:r>
        <w:rPr>
          <w:rFonts w:hint="eastAsia"/>
          <w:lang w:eastAsia="zh-CN"/>
        </w:rPr>
        <w:t>警告</w:t>
      </w:r>
    </w:p>
    <w:p>
      <w:pPr>
        <w:rPr>
          <w:lang w:eastAsia="zh-CN"/>
        </w:rPr>
      </w:pPr>
      <w:r>
        <w:rPr>
          <w:lang w:eastAsia="zh-CN"/>
        </w:rPr>
        <w:t>C、指令</w:t>
      </w:r>
    </w:p>
    <w:p>
      <w:pPr>
        <w:rPr>
          <w:lang w:eastAsia="zh-CN"/>
        </w:rPr>
      </w:pPr>
      <w:r>
        <w:rPr>
          <w:lang w:eastAsia="zh-CN"/>
        </w:rPr>
        <w:t>D、</w:t>
      </w:r>
      <w:r>
        <w:rPr>
          <w:rFonts w:hint="eastAsia"/>
          <w:lang w:eastAsia="zh-CN"/>
        </w:rPr>
        <w:t>指示</w:t>
      </w:r>
    </w:p>
    <w:p>
      <w:pPr>
        <w:rPr>
          <w:lang w:eastAsia="zh-CN"/>
        </w:rPr>
      </w:pPr>
      <w:r>
        <w:rPr>
          <w:lang w:eastAsia="zh-CN"/>
        </w:rPr>
        <w:t>答案：A</w:t>
      </w:r>
    </w:p>
    <w:p>
      <w:pPr>
        <w:rPr>
          <w:lang w:eastAsia="zh-CN"/>
        </w:rPr>
      </w:pPr>
      <w:r>
        <w:rPr>
          <w:lang w:eastAsia="zh-CN"/>
        </w:rPr>
        <w:t>81.施工现场用电工程基本供配电系统应按(</w:t>
      </w:r>
      <w:r>
        <w:rPr>
          <w:rFonts w:hint="eastAsia"/>
          <w:lang w:val="en-US" w:eastAsia="zh-CN"/>
        </w:rPr>
        <w:t xml:space="preserve">   </w:t>
      </w:r>
      <w:r>
        <w:rPr>
          <w:lang w:eastAsia="zh-CN"/>
        </w:rPr>
        <w:t>)</w:t>
      </w:r>
    </w:p>
    <w:p>
      <w:pPr>
        <w:rPr>
          <w:lang w:eastAsia="zh-CN"/>
        </w:rPr>
      </w:pPr>
      <w:r>
        <w:rPr>
          <w:lang w:eastAsia="zh-CN"/>
        </w:rPr>
        <w:t>A、一级</w:t>
      </w:r>
    </w:p>
    <w:p>
      <w:pPr>
        <w:rPr>
          <w:lang w:eastAsia="zh-CN"/>
        </w:rPr>
      </w:pPr>
      <w:r>
        <w:rPr>
          <w:lang w:eastAsia="zh-CN"/>
        </w:rPr>
        <w:t>B、二级</w:t>
      </w:r>
    </w:p>
    <w:p>
      <w:pPr>
        <w:rPr>
          <w:lang w:eastAsia="zh-CN"/>
        </w:rPr>
      </w:pPr>
      <w:r>
        <w:rPr>
          <w:lang w:eastAsia="zh-CN"/>
        </w:rPr>
        <w:t>C、三级</w:t>
      </w:r>
    </w:p>
    <w:p>
      <w:pPr>
        <w:rPr>
          <w:lang w:eastAsia="zh-CN"/>
        </w:rPr>
      </w:pPr>
      <w:r>
        <w:rPr>
          <w:lang w:eastAsia="zh-CN"/>
        </w:rPr>
        <w:t>D、四级</w:t>
      </w:r>
    </w:p>
    <w:p>
      <w:pPr>
        <w:rPr>
          <w:lang w:eastAsia="zh-CN"/>
        </w:rPr>
      </w:pPr>
      <w:r>
        <w:rPr>
          <w:lang w:eastAsia="zh-CN"/>
        </w:rPr>
        <w:t>答案：C</w:t>
      </w:r>
    </w:p>
    <w:p>
      <w:pPr>
        <w:rPr>
          <w:lang w:eastAsia="zh-CN"/>
        </w:rPr>
      </w:pPr>
      <w:r>
        <w:rPr>
          <w:lang w:eastAsia="zh-CN"/>
        </w:rPr>
        <w:t>82.建筑施工企业的（）对本企业的安全生产负责。</w:t>
      </w:r>
    </w:p>
    <w:p>
      <w:pPr>
        <w:rPr>
          <w:lang w:eastAsia="zh-CN"/>
        </w:rPr>
      </w:pPr>
      <w:r>
        <w:rPr>
          <w:lang w:eastAsia="zh-CN"/>
        </w:rPr>
        <w:t>A、总经理</w:t>
      </w:r>
    </w:p>
    <w:p>
      <w:pPr>
        <w:rPr>
          <w:lang w:eastAsia="zh-CN"/>
        </w:rPr>
      </w:pPr>
      <w:r>
        <w:rPr>
          <w:lang w:eastAsia="zh-CN"/>
        </w:rPr>
        <w:t>B、项目经理</w:t>
      </w:r>
    </w:p>
    <w:p>
      <w:pPr>
        <w:rPr>
          <w:lang w:eastAsia="zh-CN"/>
        </w:rPr>
      </w:pPr>
      <w:r>
        <w:rPr>
          <w:lang w:eastAsia="zh-CN"/>
        </w:rPr>
        <w:t>C、专职安全生产管理人员</w:t>
      </w:r>
    </w:p>
    <w:p>
      <w:pPr/>
      <w:r>
        <w:t>D、法定代表人</w:t>
      </w:r>
    </w:p>
    <w:p>
      <w:pPr/>
      <w:r>
        <w:t>答案：D</w:t>
      </w:r>
    </w:p>
    <w:p>
      <w:pPr>
        <w:rPr>
          <w:lang w:eastAsia="zh-CN"/>
        </w:rPr>
      </w:pPr>
      <w:r>
        <w:rPr>
          <w:lang w:eastAsia="zh-CN"/>
        </w:rPr>
        <w:t>83.变压器电源线应采用橡皮护套或塑料护套铜芯软电缆</w:t>
      </w:r>
      <w:r>
        <w:rPr>
          <w:rFonts w:hint="eastAsia"/>
          <w:lang w:eastAsia="zh-CN"/>
        </w:rPr>
        <w:t>，</w:t>
      </w:r>
      <w:r>
        <w:rPr>
          <w:lang w:eastAsia="zh-CN"/>
        </w:rPr>
        <w:t>长度不宜超过(</w:t>
      </w:r>
      <w:r>
        <w:rPr>
          <w:rFonts w:hint="eastAsia"/>
          <w:lang w:val="en-US" w:eastAsia="zh-CN"/>
        </w:rPr>
        <w:t xml:space="preserve">   </w:t>
      </w:r>
      <w:r>
        <w:rPr>
          <w:lang w:eastAsia="zh-CN"/>
        </w:rPr>
        <w:t>)</w:t>
      </w:r>
      <w:r>
        <w:rPr>
          <w:rFonts w:hint="eastAsia"/>
          <w:lang w:eastAsia="zh-CN"/>
        </w:rPr>
        <w:t>，</w:t>
      </w:r>
      <w:r>
        <w:rPr>
          <w:lang w:eastAsia="zh-CN"/>
        </w:rPr>
        <w:t>其中绿/黄双色线只可作PE线利用</w:t>
      </w:r>
      <w:r>
        <w:rPr>
          <w:rFonts w:hint="eastAsia"/>
          <w:lang w:eastAsia="zh-CN"/>
        </w:rPr>
        <w:t>，</w:t>
      </w:r>
      <w:r>
        <w:rPr>
          <w:lang w:eastAsia="zh-CN"/>
        </w:rPr>
        <w:t>电源插销应有保护触头。</w:t>
      </w:r>
    </w:p>
    <w:p>
      <w:pPr/>
      <w:r>
        <w:t>A、2m</w:t>
      </w:r>
    </w:p>
    <w:p>
      <w:pPr/>
      <w:r>
        <w:t>B、3m</w:t>
      </w:r>
    </w:p>
    <w:p>
      <w:pPr/>
      <w:r>
        <w:t>C、4m</w:t>
      </w:r>
    </w:p>
    <w:p>
      <w:pPr/>
      <w:r>
        <w:t>D、5m</w:t>
      </w:r>
    </w:p>
    <w:p>
      <w:pPr>
        <w:rPr>
          <w:lang w:eastAsia="zh-CN"/>
        </w:rPr>
      </w:pPr>
      <w:r>
        <w:rPr>
          <w:lang w:eastAsia="zh-CN"/>
        </w:rPr>
        <w:t>答案：B</w:t>
      </w:r>
    </w:p>
    <w:p>
      <w:pPr>
        <w:rPr>
          <w:lang w:eastAsia="zh-CN"/>
        </w:rPr>
      </w:pPr>
      <w:r>
        <w:rPr>
          <w:lang w:eastAsia="zh-CN"/>
        </w:rPr>
        <w:t>84.使用一类电动工具</w:t>
      </w:r>
      <w:r>
        <w:rPr>
          <w:rFonts w:hint="eastAsia"/>
          <w:lang w:eastAsia="zh-CN"/>
        </w:rPr>
        <w:t>，</w:t>
      </w:r>
      <w:r>
        <w:rPr>
          <w:lang w:eastAsia="zh-CN"/>
        </w:rPr>
        <w:t>其(</w:t>
      </w:r>
      <w:r>
        <w:rPr>
          <w:rFonts w:hint="eastAsia"/>
          <w:lang w:val="en-US" w:eastAsia="zh-CN"/>
        </w:rPr>
        <w:t xml:space="preserve">   </w:t>
      </w:r>
      <w:r>
        <w:rPr>
          <w:lang w:eastAsia="zh-CN"/>
        </w:rPr>
        <w:t>)外壳必须与保护零线连接。</w:t>
      </w:r>
    </w:p>
    <w:p>
      <w:pPr>
        <w:rPr>
          <w:lang w:eastAsia="zh-CN"/>
        </w:rPr>
      </w:pPr>
      <w:r>
        <w:rPr>
          <w:lang w:eastAsia="zh-CN"/>
        </w:rPr>
        <w:t>A、金属</w:t>
      </w:r>
    </w:p>
    <w:p>
      <w:pPr>
        <w:rPr>
          <w:lang w:eastAsia="zh-CN"/>
        </w:rPr>
      </w:pPr>
      <w:r>
        <w:rPr>
          <w:lang w:eastAsia="zh-CN"/>
        </w:rPr>
        <w:t>B、绝缘</w:t>
      </w:r>
    </w:p>
    <w:p>
      <w:pPr>
        <w:rPr>
          <w:lang w:eastAsia="zh-CN"/>
        </w:rPr>
      </w:pPr>
      <w:r>
        <w:rPr>
          <w:lang w:eastAsia="zh-CN"/>
        </w:rPr>
        <w:t>C、部分</w:t>
      </w:r>
    </w:p>
    <w:p>
      <w:pPr>
        <w:rPr>
          <w:lang w:eastAsia="zh-CN"/>
        </w:rPr>
      </w:pPr>
      <w:r>
        <w:rPr>
          <w:rFonts w:hint="eastAsia"/>
          <w:lang w:val="en-US" w:eastAsia="zh-CN"/>
        </w:rPr>
        <w:t>D</w:t>
      </w:r>
      <w:r>
        <w:rPr>
          <w:lang w:eastAsia="zh-CN"/>
        </w:rPr>
        <w:t>、</w:t>
      </w:r>
      <w:r>
        <w:rPr>
          <w:rFonts w:hint="eastAsia"/>
          <w:lang w:eastAsia="zh-CN"/>
        </w:rPr>
        <w:t>全部</w:t>
      </w:r>
    </w:p>
    <w:p>
      <w:pPr>
        <w:rPr>
          <w:lang w:eastAsia="zh-CN"/>
        </w:rPr>
      </w:pPr>
      <w:r>
        <w:rPr>
          <w:lang w:eastAsia="zh-CN"/>
        </w:rPr>
        <w:t>答案：A</w:t>
      </w:r>
    </w:p>
    <w:p>
      <w:pPr>
        <w:rPr>
          <w:lang w:eastAsia="zh-CN"/>
        </w:rPr>
      </w:pPr>
      <w:r>
        <w:rPr>
          <w:lang w:eastAsia="zh-CN"/>
        </w:rPr>
        <w:t>85.电动机若采用Y—△起动时</w:t>
      </w:r>
      <w:r>
        <w:rPr>
          <w:rFonts w:hint="eastAsia"/>
          <w:lang w:eastAsia="zh-CN"/>
        </w:rPr>
        <w:t>，</w:t>
      </w:r>
      <w:r>
        <w:rPr>
          <w:lang w:eastAsia="zh-CN"/>
        </w:rPr>
        <w:t>其起动电流为全压起动的（）。</w:t>
      </w:r>
    </w:p>
    <w:p>
      <w:pPr>
        <w:rPr>
          <w:lang w:eastAsia="zh-CN"/>
        </w:rPr>
      </w:pPr>
      <w:r>
        <w:rPr>
          <w:lang w:eastAsia="zh-CN"/>
        </w:rPr>
        <w:t>A、1/倍</w:t>
      </w:r>
    </w:p>
    <w:p>
      <w:pPr>
        <w:rPr>
          <w:lang w:eastAsia="zh-CN"/>
        </w:rPr>
      </w:pPr>
      <w:r>
        <w:rPr>
          <w:rFonts w:hint="eastAsia"/>
          <w:lang w:eastAsia="zh-CN"/>
        </w:rPr>
        <w:t>B、1</w:t>
      </w:r>
      <w:r>
        <w:rPr>
          <w:lang w:eastAsia="zh-CN"/>
        </w:rPr>
        <w:t>/3</w:t>
      </w:r>
      <w:r>
        <w:rPr>
          <w:rFonts w:hint="eastAsia"/>
          <w:lang w:eastAsia="zh-CN"/>
        </w:rPr>
        <w:t>被</w:t>
      </w:r>
    </w:p>
    <w:p>
      <w:pPr>
        <w:rPr>
          <w:lang w:eastAsia="zh-CN"/>
        </w:rPr>
      </w:pPr>
      <w:r>
        <w:rPr>
          <w:lang w:eastAsia="zh-CN"/>
        </w:rPr>
        <w:t>C、3倍</w:t>
      </w:r>
    </w:p>
    <w:p>
      <w:pPr>
        <w:rPr>
          <w:lang w:eastAsia="zh-CN"/>
        </w:rPr>
      </w:pPr>
      <w:r>
        <w:rPr>
          <w:rFonts w:hint="eastAsia"/>
          <w:lang w:val="en-US" w:eastAsia="zh-CN"/>
        </w:rPr>
        <w:t>D</w:t>
      </w:r>
      <w:r>
        <w:rPr>
          <w:lang w:eastAsia="zh-CN"/>
        </w:rPr>
        <w:t>、</w:t>
      </w:r>
      <w:r>
        <w:rPr>
          <w:rFonts w:hint="eastAsia"/>
          <w:lang w:val="en-US" w:eastAsia="zh-CN"/>
        </w:rPr>
        <w:t>4倍</w:t>
      </w:r>
    </w:p>
    <w:p>
      <w:pPr>
        <w:rPr>
          <w:lang w:eastAsia="zh-CN"/>
        </w:rPr>
      </w:pPr>
      <w:r>
        <w:rPr>
          <w:lang w:eastAsia="zh-CN"/>
        </w:rPr>
        <w:t>答案：B</w:t>
      </w:r>
    </w:p>
    <w:p>
      <w:pPr>
        <w:rPr>
          <w:lang w:eastAsia="zh-CN"/>
        </w:rPr>
      </w:pPr>
      <w:r>
        <w:rPr>
          <w:lang w:eastAsia="zh-CN"/>
        </w:rPr>
        <w:t>86.检验高压电动机时。以下（）行为错误</w:t>
      </w:r>
      <w:r>
        <w:rPr>
          <w:rFonts w:hint="eastAsia"/>
          <w:lang w:eastAsia="zh-CN"/>
        </w:rPr>
        <w:t>。</w:t>
      </w:r>
    </w:p>
    <w:p>
      <w:pPr>
        <w:rPr>
          <w:lang w:eastAsia="zh-CN"/>
        </w:rPr>
      </w:pPr>
      <w:r>
        <w:rPr>
          <w:lang w:eastAsia="zh-CN"/>
        </w:rPr>
        <w:t>A、先实施停电安全措施</w:t>
      </w:r>
      <w:r>
        <w:rPr>
          <w:rFonts w:hint="eastAsia"/>
          <w:lang w:eastAsia="zh-CN"/>
        </w:rPr>
        <w:t>，</w:t>
      </w:r>
      <w:r>
        <w:rPr>
          <w:lang w:eastAsia="zh-CN"/>
        </w:rPr>
        <w:t>再在高压电动机及其隶属装配的回路上进行检验工作。</w:t>
      </w:r>
    </w:p>
    <w:p>
      <w:pPr>
        <w:rPr>
          <w:lang w:eastAsia="zh-CN"/>
        </w:rPr>
      </w:pPr>
      <w:r>
        <w:rPr>
          <w:lang w:eastAsia="zh-CN"/>
        </w:rPr>
        <w:t>B、检验工作终结</w:t>
      </w:r>
      <w:r>
        <w:rPr>
          <w:rFonts w:hint="eastAsia"/>
          <w:lang w:eastAsia="zh-CN"/>
        </w:rPr>
        <w:t>，</w:t>
      </w:r>
      <w:r>
        <w:rPr>
          <w:lang w:eastAsia="zh-CN"/>
        </w:rPr>
        <w:t>需通电实验高压电动机及其启动装配时</w:t>
      </w:r>
      <w:r>
        <w:rPr>
          <w:rFonts w:hint="eastAsia"/>
          <w:lang w:eastAsia="zh-CN"/>
        </w:rPr>
        <w:t>，</w:t>
      </w:r>
      <w:r>
        <w:rPr>
          <w:lang w:eastAsia="zh-CN"/>
        </w:rPr>
        <w:t>先让所有工作人员撤离现场</w:t>
      </w:r>
      <w:r>
        <w:rPr>
          <w:rFonts w:hint="eastAsia"/>
          <w:lang w:eastAsia="zh-CN"/>
        </w:rPr>
        <w:t>，</w:t>
      </w:r>
      <w:r>
        <w:rPr>
          <w:lang w:eastAsia="zh-CN"/>
        </w:rPr>
        <w:t>再送电试运转。</w:t>
      </w:r>
    </w:p>
    <w:p>
      <w:pPr>
        <w:rPr>
          <w:lang w:eastAsia="zh-CN"/>
        </w:rPr>
      </w:pPr>
      <w:r>
        <w:rPr>
          <w:lang w:eastAsia="zh-CN"/>
        </w:rPr>
        <w:t>C、在运行的高压电动机的接地线上进行检修工作。</w:t>
      </w:r>
    </w:p>
    <w:p>
      <w:pPr>
        <w:rPr>
          <w:lang w:eastAsia="zh-CN"/>
        </w:rPr>
      </w:pPr>
      <w:r>
        <w:rPr>
          <w:lang w:eastAsia="zh-CN"/>
        </w:rPr>
        <w:t>C、</w:t>
      </w:r>
      <w:r>
        <w:rPr>
          <w:rFonts w:hint="eastAsia"/>
          <w:lang w:eastAsia="zh-CN"/>
        </w:rPr>
        <w:t>待电动机停止转动后，在进行</w:t>
      </w:r>
      <w:r>
        <w:rPr>
          <w:lang w:eastAsia="zh-CN"/>
        </w:rPr>
        <w:t>检修工作。</w:t>
      </w:r>
    </w:p>
    <w:p>
      <w:pPr>
        <w:rPr>
          <w:lang w:eastAsia="zh-CN"/>
        </w:rPr>
      </w:pPr>
      <w:r>
        <w:rPr>
          <w:lang w:eastAsia="zh-CN"/>
        </w:rPr>
        <w:t>答案：C</w:t>
      </w:r>
    </w:p>
    <w:p>
      <w:pPr>
        <w:rPr>
          <w:lang w:eastAsia="zh-CN"/>
        </w:rPr>
      </w:pPr>
      <w:r>
        <w:rPr>
          <w:lang w:eastAsia="zh-CN"/>
        </w:rPr>
        <w:t>87.当低压电气火警发生时，首先应做的是（</w:t>
      </w:r>
      <w:r>
        <w:rPr>
          <w:rFonts w:hint="eastAsia"/>
          <w:lang w:val="en-US" w:eastAsia="zh-CN"/>
        </w:rPr>
        <w:t xml:space="preserve"> </w:t>
      </w:r>
      <w:r>
        <w:rPr>
          <w:lang w:eastAsia="zh-CN"/>
        </w:rPr>
        <w:t>）。</w:t>
      </w:r>
    </w:p>
    <w:p>
      <w:pPr>
        <w:rPr>
          <w:lang w:eastAsia="zh-CN"/>
        </w:rPr>
      </w:pPr>
      <w:r>
        <w:rPr>
          <w:lang w:eastAsia="zh-CN"/>
        </w:rPr>
        <w:t>A、迅速离开现场去报告领导</w:t>
      </w:r>
    </w:p>
    <w:p>
      <w:pPr>
        <w:rPr>
          <w:lang w:eastAsia="zh-CN"/>
        </w:rPr>
      </w:pPr>
      <w:r>
        <w:rPr>
          <w:lang w:eastAsia="zh-CN"/>
        </w:rPr>
        <w:t>B、迅速离开现场拨打119电话报警</w:t>
      </w:r>
    </w:p>
    <w:p>
      <w:pPr>
        <w:rPr>
          <w:lang w:eastAsia="zh-CN"/>
        </w:rPr>
      </w:pPr>
      <w:r>
        <w:rPr>
          <w:lang w:eastAsia="zh-CN"/>
        </w:rPr>
        <w:t>C、迅速用于粉或者二氧化碳灭火器灭火</w:t>
      </w:r>
    </w:p>
    <w:p>
      <w:pPr>
        <w:rPr>
          <w:lang w:eastAsia="zh-CN"/>
        </w:rPr>
      </w:pPr>
      <w:r>
        <w:rPr>
          <w:lang w:eastAsia="zh-CN"/>
        </w:rPr>
        <w:t>D、疾速设法切断电源</w:t>
      </w:r>
    </w:p>
    <w:p>
      <w:pPr>
        <w:rPr>
          <w:lang w:eastAsia="zh-CN"/>
        </w:rPr>
      </w:pPr>
      <w:r>
        <w:rPr>
          <w:lang w:eastAsia="zh-CN"/>
        </w:rPr>
        <w:t>答案：D</w:t>
      </w:r>
    </w:p>
    <w:p>
      <w:pPr>
        <w:rPr>
          <w:lang w:eastAsia="zh-CN"/>
        </w:rPr>
      </w:pPr>
      <w:r>
        <w:rPr>
          <w:lang w:eastAsia="zh-CN"/>
        </w:rPr>
        <w:t>88.间接接触触电可分为：接触电压触电和(</w:t>
      </w:r>
      <w:r>
        <w:rPr>
          <w:rFonts w:hint="eastAsia"/>
          <w:lang w:val="en-US" w:eastAsia="zh-CN"/>
        </w:rPr>
        <w:t xml:space="preserve">   </w:t>
      </w:r>
      <w:r>
        <w:rPr>
          <w:lang w:eastAsia="zh-CN"/>
        </w:rPr>
        <w:t>)。</w:t>
      </w:r>
    </w:p>
    <w:p>
      <w:pPr>
        <w:rPr>
          <w:lang w:eastAsia="zh-CN"/>
        </w:rPr>
      </w:pPr>
      <w:r>
        <w:rPr>
          <w:lang w:eastAsia="zh-CN"/>
        </w:rPr>
        <w:t>A、单相触电</w:t>
      </w:r>
    </w:p>
    <w:p>
      <w:pPr>
        <w:rPr>
          <w:lang w:eastAsia="zh-CN"/>
        </w:rPr>
      </w:pPr>
      <w:r>
        <w:rPr>
          <w:lang w:eastAsia="zh-CN"/>
        </w:rPr>
        <w:t>B、两相触电</w:t>
      </w:r>
    </w:p>
    <w:p>
      <w:pPr>
        <w:rPr>
          <w:lang w:eastAsia="zh-CN"/>
        </w:rPr>
      </w:pPr>
      <w:r>
        <w:rPr>
          <w:lang w:eastAsia="zh-CN"/>
        </w:rPr>
        <w:t>C、三相触电</w:t>
      </w:r>
    </w:p>
    <w:p>
      <w:pPr>
        <w:rPr>
          <w:lang w:eastAsia="zh-CN"/>
        </w:rPr>
      </w:pPr>
      <w:r>
        <w:rPr>
          <w:lang w:eastAsia="zh-CN"/>
        </w:rPr>
        <w:t>D、跨步电压触电</w:t>
      </w:r>
    </w:p>
    <w:p>
      <w:pPr>
        <w:rPr>
          <w:lang w:eastAsia="zh-CN"/>
        </w:rPr>
      </w:pPr>
      <w:r>
        <w:rPr>
          <w:lang w:eastAsia="zh-CN"/>
        </w:rPr>
        <w:t>答案：D</w:t>
      </w:r>
    </w:p>
    <w:p>
      <w:pPr>
        <w:rPr>
          <w:lang w:eastAsia="zh-CN"/>
        </w:rPr>
      </w:pPr>
      <w:r>
        <w:rPr>
          <w:lang w:eastAsia="zh-CN"/>
        </w:rPr>
        <w:t>89.一台4kW三相异步电动机可选用的熔体额定电流是(</w:t>
      </w:r>
      <w:r>
        <w:rPr>
          <w:rFonts w:hint="eastAsia"/>
          <w:lang w:val="en-US" w:eastAsia="zh-CN"/>
        </w:rPr>
        <w:t xml:space="preserve">  </w:t>
      </w:r>
      <w:r>
        <w:rPr>
          <w:lang w:eastAsia="zh-CN"/>
        </w:rPr>
        <w:t>)。</w:t>
      </w:r>
    </w:p>
    <w:p>
      <w:pPr/>
      <w:r>
        <w:t>A、8A</w:t>
      </w:r>
    </w:p>
    <w:p>
      <w:pPr/>
      <w:r>
        <w:t>B、10A</w:t>
      </w:r>
    </w:p>
    <w:p>
      <w:pPr/>
      <w:r>
        <w:t>C、20A</w:t>
      </w:r>
    </w:p>
    <w:p>
      <w:pPr/>
      <w:r>
        <w:t>D、30A</w:t>
      </w:r>
    </w:p>
    <w:p>
      <w:pPr>
        <w:rPr>
          <w:lang w:eastAsia="zh-CN"/>
        </w:rPr>
      </w:pPr>
      <w:r>
        <w:rPr>
          <w:lang w:eastAsia="zh-CN"/>
        </w:rPr>
        <w:t>答案：C</w:t>
      </w:r>
    </w:p>
    <w:p>
      <w:pPr>
        <w:rPr>
          <w:lang w:eastAsia="zh-CN"/>
        </w:rPr>
      </w:pPr>
      <w:r>
        <w:rPr>
          <w:lang w:eastAsia="zh-CN"/>
        </w:rPr>
        <w:t>90.施工现场下班停止工作时，必须将班后不用的配电装置分闸断电并上锁。班中停止作业在(</w:t>
      </w:r>
      <w:r>
        <w:rPr>
          <w:rFonts w:hint="eastAsia"/>
          <w:lang w:val="en-US" w:eastAsia="zh-CN"/>
        </w:rPr>
        <w:t xml:space="preserve">  </w:t>
      </w:r>
      <w:r>
        <w:rPr>
          <w:lang w:eastAsia="zh-CN"/>
        </w:rPr>
        <w:t>)小时及以上时，相关动力开关箱应断电上锁。暂时不用的配电装置也应断电上锁。</w:t>
      </w:r>
    </w:p>
    <w:p>
      <w:pPr/>
      <w:r>
        <w:t>A、0.5</w:t>
      </w:r>
    </w:p>
    <w:p>
      <w:pPr/>
      <w:r>
        <w:t>B、1</w:t>
      </w:r>
    </w:p>
    <w:p>
      <w:pPr/>
      <w:r>
        <w:t>C、2</w:t>
      </w:r>
    </w:p>
    <w:p>
      <w:pPr/>
      <w:r>
        <w:t>D、4</w:t>
      </w:r>
    </w:p>
    <w:p>
      <w:pPr/>
      <w:r>
        <w:t>答案：B</w:t>
      </w:r>
    </w:p>
    <w:p>
      <w:pPr>
        <w:rPr>
          <w:lang w:eastAsia="zh-CN"/>
        </w:rPr>
      </w:pPr>
      <w:r>
        <w:rPr>
          <w:lang w:eastAsia="zh-CN"/>
        </w:rPr>
        <w:t>91.总配电箱中漏电保护器的额定漏电举措电流应大于30mA</w:t>
      </w:r>
      <w:r>
        <w:rPr>
          <w:rFonts w:hint="eastAsia"/>
          <w:lang w:eastAsia="zh-CN"/>
        </w:rPr>
        <w:t>，</w:t>
      </w:r>
      <w:r>
        <w:rPr>
          <w:lang w:eastAsia="zh-CN"/>
        </w:rPr>
        <w:t>额定漏电举措时间应大于0.1s</w:t>
      </w:r>
      <w:r>
        <w:rPr>
          <w:rFonts w:hint="eastAsia"/>
          <w:lang w:eastAsia="zh-CN"/>
        </w:rPr>
        <w:t>，</w:t>
      </w:r>
      <w:r>
        <w:rPr>
          <w:lang w:eastAsia="zh-CN"/>
        </w:rPr>
        <w:t>但其额定漏电举措电流与额定漏电举措时间的乘积不应大于(</w:t>
      </w:r>
      <w:r>
        <w:rPr>
          <w:rFonts w:hint="eastAsia"/>
          <w:lang w:val="en-US" w:eastAsia="zh-CN"/>
        </w:rPr>
        <w:t xml:space="preserve">   </w:t>
      </w:r>
      <w:r>
        <w:rPr>
          <w:lang w:eastAsia="zh-CN"/>
        </w:rPr>
        <w:t>)。</w:t>
      </w:r>
    </w:p>
    <w:p>
      <w:pPr/>
      <w:r>
        <w:t>A、15mA×S</w:t>
      </w:r>
    </w:p>
    <w:p>
      <w:pPr/>
      <w:r>
        <w:t>B、30mA×S</w:t>
      </w:r>
    </w:p>
    <w:p>
      <w:pPr/>
      <w:r>
        <w:t>C、30mA×</w:t>
      </w:r>
    </w:p>
    <w:p>
      <w:pPr/>
      <w:r>
        <w:t>D、50mA×</w:t>
      </w:r>
    </w:p>
    <w:p>
      <w:pPr/>
      <w:r>
        <w:t>答案：B</w:t>
      </w:r>
    </w:p>
    <w:p>
      <w:pPr>
        <w:rPr>
          <w:rFonts w:hint="eastAsia"/>
          <w:lang w:eastAsia="zh-CN"/>
        </w:rPr>
      </w:pPr>
      <w:r>
        <w:rPr>
          <w:lang w:eastAsia="zh-CN"/>
        </w:rPr>
        <w:t>92.</w:t>
      </w:r>
      <w:r>
        <w:rPr>
          <w:rFonts w:hint="eastAsia"/>
          <w:lang w:eastAsia="zh-CN"/>
        </w:rPr>
        <w:t>国家标准规定,工作企业噪声不应超过</w:t>
      </w:r>
      <w:r>
        <w:rPr>
          <w:lang w:eastAsia="zh-CN"/>
        </w:rPr>
        <w:t>(</w:t>
      </w:r>
      <w:r>
        <w:rPr>
          <w:rFonts w:hint="eastAsia"/>
          <w:lang w:val="en-US" w:eastAsia="zh-CN"/>
        </w:rPr>
        <w:t xml:space="preserve">   </w:t>
      </w:r>
      <w:r>
        <w:rPr>
          <w:lang w:eastAsia="zh-CN"/>
        </w:rPr>
        <w:t>)</w:t>
      </w:r>
      <w:r>
        <w:rPr>
          <w:rFonts w:hint="eastAsia"/>
          <w:lang w:eastAsia="zh-CN"/>
        </w:rPr>
        <w:t>。</w:t>
      </w:r>
    </w:p>
    <w:p>
      <w:pPr>
        <w:rPr>
          <w:rFonts w:hint="eastAsia"/>
          <w:lang w:eastAsia="zh-CN"/>
        </w:rPr>
      </w:pPr>
      <w:r>
        <w:rPr>
          <w:rFonts w:hint="eastAsia"/>
          <w:lang w:eastAsia="zh-CN"/>
        </w:rPr>
        <w:t xml:space="preserve">A、50dB      </w:t>
      </w:r>
    </w:p>
    <w:p>
      <w:pPr>
        <w:rPr>
          <w:rFonts w:hint="eastAsia"/>
          <w:lang w:eastAsia="zh-CN"/>
        </w:rPr>
      </w:pPr>
      <w:r>
        <w:rPr>
          <w:rFonts w:hint="eastAsia"/>
          <w:lang w:eastAsia="zh-CN"/>
        </w:rPr>
        <w:t xml:space="preserve">B、85 dB          </w:t>
      </w:r>
    </w:p>
    <w:p>
      <w:pPr>
        <w:rPr>
          <w:rFonts w:hint="eastAsia"/>
          <w:lang w:eastAsia="zh-CN"/>
        </w:rPr>
      </w:pPr>
      <w:r>
        <w:rPr>
          <w:rFonts w:hint="eastAsia"/>
          <w:lang w:eastAsia="zh-CN"/>
        </w:rPr>
        <w:t xml:space="preserve">C、100 dB      </w:t>
      </w:r>
    </w:p>
    <w:p>
      <w:pPr>
        <w:rPr>
          <w:rFonts w:hint="eastAsia"/>
          <w:lang w:eastAsia="zh-CN"/>
        </w:rPr>
      </w:pPr>
      <w:r>
        <w:rPr>
          <w:rFonts w:hint="eastAsia"/>
          <w:lang w:eastAsia="zh-CN"/>
        </w:rPr>
        <w:t>D、120 dB</w:t>
      </w:r>
    </w:p>
    <w:p>
      <w:pPr>
        <w:rPr>
          <w:rFonts w:hint="eastAsia"/>
          <w:lang w:eastAsia="zh-CN"/>
        </w:rPr>
      </w:pPr>
      <w:r>
        <w:rPr>
          <w:lang w:eastAsia="zh-CN"/>
        </w:rPr>
        <w:t>答案：</w:t>
      </w:r>
      <w:r>
        <w:rPr>
          <w:rFonts w:hint="eastAsia"/>
          <w:lang w:val="en-US" w:eastAsia="zh-CN"/>
        </w:rPr>
        <w:t>B</w:t>
      </w:r>
    </w:p>
    <w:p>
      <w:pPr>
        <w:rPr>
          <w:lang w:eastAsia="zh-CN"/>
        </w:rPr>
      </w:pPr>
      <w:r>
        <w:rPr>
          <w:lang w:eastAsia="zh-CN"/>
        </w:rPr>
        <w:t>93.</w:t>
      </w:r>
      <w:r>
        <w:rPr>
          <w:rFonts w:hint="eastAsia"/>
          <w:lang w:eastAsia="zh-CN"/>
        </w:rPr>
        <w:t>弧光中的红外线可造成对人眼睛的伤害，引起</w:t>
      </w:r>
      <w:r>
        <w:rPr>
          <w:lang w:eastAsia="zh-CN"/>
        </w:rPr>
        <w:t>(</w:t>
      </w:r>
      <w:r>
        <w:rPr>
          <w:rFonts w:hint="eastAsia"/>
          <w:lang w:val="en-US" w:eastAsia="zh-CN"/>
        </w:rPr>
        <w:t xml:space="preserve">   </w:t>
      </w:r>
      <w:r>
        <w:rPr>
          <w:lang w:eastAsia="zh-CN"/>
        </w:rPr>
        <w:t>)</w:t>
      </w:r>
      <w:r>
        <w:rPr>
          <w:rFonts w:hint="eastAsia"/>
          <w:lang w:eastAsia="zh-CN"/>
        </w:rPr>
        <w:t>。</w:t>
      </w:r>
    </w:p>
    <w:p>
      <w:pPr>
        <w:rPr>
          <w:rFonts w:hint="eastAsia"/>
          <w:lang w:eastAsia="zh-CN"/>
        </w:rPr>
      </w:pPr>
      <w:r>
        <w:rPr>
          <w:rFonts w:hint="eastAsia"/>
          <w:lang w:eastAsia="zh-CN"/>
        </w:rPr>
        <w:t xml:space="preserve">A、畏光       </w:t>
      </w:r>
    </w:p>
    <w:p>
      <w:pPr>
        <w:rPr>
          <w:rFonts w:hint="eastAsia"/>
          <w:lang w:eastAsia="zh-CN"/>
        </w:rPr>
      </w:pPr>
      <w:r>
        <w:rPr>
          <w:rFonts w:hint="eastAsia"/>
          <w:lang w:eastAsia="zh-CN"/>
        </w:rPr>
        <w:t xml:space="preserve">B、眼睛流泪       </w:t>
      </w:r>
    </w:p>
    <w:p>
      <w:pPr>
        <w:rPr>
          <w:rFonts w:hint="eastAsia"/>
          <w:lang w:eastAsia="zh-CN"/>
        </w:rPr>
      </w:pPr>
      <w:r>
        <w:rPr>
          <w:rFonts w:hint="eastAsia"/>
          <w:lang w:eastAsia="zh-CN"/>
        </w:rPr>
        <w:t xml:space="preserve">C、白内障      </w:t>
      </w:r>
    </w:p>
    <w:p>
      <w:pPr>
        <w:rPr>
          <w:rFonts w:hint="eastAsia"/>
          <w:lang w:eastAsia="zh-CN"/>
        </w:rPr>
      </w:pPr>
      <w:r>
        <w:rPr>
          <w:rFonts w:hint="eastAsia"/>
          <w:lang w:eastAsia="zh-CN"/>
        </w:rPr>
        <w:t>D、电光性眼炎</w:t>
      </w:r>
    </w:p>
    <w:p>
      <w:pPr>
        <w:rPr>
          <w:rFonts w:hint="eastAsia"/>
          <w:lang w:eastAsia="zh-CN"/>
        </w:rPr>
      </w:pPr>
      <w:r>
        <w:rPr>
          <w:lang w:eastAsia="zh-CN"/>
        </w:rPr>
        <w:t>答案：</w:t>
      </w:r>
      <w:r>
        <w:rPr>
          <w:rFonts w:hint="eastAsia"/>
          <w:lang w:val="en-US" w:eastAsia="zh-CN"/>
        </w:rPr>
        <w:t>C</w:t>
      </w:r>
    </w:p>
    <w:p>
      <w:pPr>
        <w:rPr>
          <w:lang w:eastAsia="zh-CN"/>
        </w:rPr>
      </w:pPr>
      <w:r>
        <w:rPr>
          <w:lang w:eastAsia="zh-CN"/>
        </w:rPr>
        <w:t>94.人身触电后</w:t>
      </w:r>
      <w:r>
        <w:rPr>
          <w:rFonts w:hint="eastAsia"/>
          <w:lang w:eastAsia="zh-CN"/>
        </w:rPr>
        <w:t>，</w:t>
      </w:r>
      <w:r>
        <w:rPr>
          <w:lang w:eastAsia="zh-CN"/>
        </w:rPr>
        <w:t>实施抢救的原则是切断电源</w:t>
      </w:r>
      <w:r>
        <w:rPr>
          <w:rFonts w:hint="eastAsia"/>
          <w:lang w:eastAsia="zh-CN"/>
        </w:rPr>
        <w:t>，</w:t>
      </w:r>
      <w:r>
        <w:rPr>
          <w:lang w:eastAsia="zh-CN"/>
        </w:rPr>
        <w:t>(</w:t>
      </w:r>
      <w:r>
        <w:rPr>
          <w:rFonts w:hint="eastAsia"/>
          <w:lang w:val="en-US" w:eastAsia="zh-CN"/>
        </w:rPr>
        <w:t xml:space="preserve">   </w:t>
      </w:r>
      <w:r>
        <w:rPr>
          <w:lang w:eastAsia="zh-CN"/>
        </w:rPr>
        <w:t>)。</w:t>
      </w:r>
    </w:p>
    <w:p>
      <w:pPr>
        <w:rPr>
          <w:lang w:eastAsia="zh-CN"/>
        </w:rPr>
      </w:pPr>
      <w:r>
        <w:rPr>
          <w:lang w:eastAsia="zh-CN"/>
        </w:rPr>
        <w:t>A、送医院</w:t>
      </w:r>
    </w:p>
    <w:p>
      <w:pPr>
        <w:rPr>
          <w:lang w:eastAsia="zh-CN"/>
        </w:rPr>
      </w:pPr>
      <w:r>
        <w:rPr>
          <w:lang w:eastAsia="zh-CN"/>
        </w:rPr>
        <w:t>B、打强心针急救</w:t>
      </w:r>
    </w:p>
    <w:p>
      <w:pPr>
        <w:rPr>
          <w:lang w:eastAsia="zh-CN"/>
        </w:rPr>
      </w:pPr>
      <w:r>
        <w:rPr>
          <w:lang w:eastAsia="zh-CN"/>
        </w:rPr>
        <w:t>C、就地抢救</w:t>
      </w:r>
      <w:r>
        <w:rPr>
          <w:rFonts w:hint="eastAsia"/>
          <w:lang w:eastAsia="zh-CN"/>
        </w:rPr>
        <w:t>，</w:t>
      </w:r>
      <w:r>
        <w:rPr>
          <w:lang w:eastAsia="zh-CN"/>
        </w:rPr>
        <w:t>准确实施触电急救法</w:t>
      </w:r>
      <w:r>
        <w:rPr>
          <w:rFonts w:hint="eastAsia"/>
          <w:lang w:eastAsia="zh-CN"/>
        </w:rPr>
        <w:t>，</w:t>
      </w:r>
      <w:r>
        <w:rPr>
          <w:lang w:eastAsia="zh-CN"/>
        </w:rPr>
        <w:t>坚持到底</w:t>
      </w:r>
    </w:p>
    <w:p>
      <w:pPr>
        <w:rPr>
          <w:lang w:eastAsia="zh-CN"/>
        </w:rPr>
      </w:pPr>
      <w:r>
        <w:rPr>
          <w:lang w:eastAsia="zh-CN"/>
        </w:rPr>
        <w:t>D、等病院来人急救</w:t>
      </w:r>
    </w:p>
    <w:p>
      <w:pPr>
        <w:rPr>
          <w:lang w:eastAsia="zh-CN"/>
        </w:rPr>
      </w:pPr>
      <w:r>
        <w:rPr>
          <w:lang w:eastAsia="zh-CN"/>
        </w:rPr>
        <w:t>答案：C</w:t>
      </w:r>
    </w:p>
    <w:p>
      <w:pPr>
        <w:rPr>
          <w:lang w:eastAsia="zh-CN"/>
        </w:rPr>
      </w:pPr>
      <w:r>
        <w:rPr>
          <w:lang w:eastAsia="zh-CN"/>
        </w:rPr>
        <w:t>95.下列(</w:t>
      </w:r>
      <w:r>
        <w:rPr>
          <w:rFonts w:hint="eastAsia"/>
          <w:lang w:val="en-US" w:eastAsia="zh-CN"/>
        </w:rPr>
        <w:t xml:space="preserve">   </w:t>
      </w:r>
      <w:r>
        <w:rPr>
          <w:lang w:eastAsia="zh-CN"/>
        </w:rPr>
        <w:t>)灭火器适于扑灭电气火灾。</w:t>
      </w:r>
    </w:p>
    <w:p>
      <w:pPr>
        <w:rPr>
          <w:lang w:eastAsia="zh-CN"/>
        </w:rPr>
      </w:pPr>
      <w:r>
        <w:rPr>
          <w:lang w:eastAsia="zh-CN"/>
        </w:rPr>
        <w:t>A、二氧化碳灭火器</w:t>
      </w:r>
    </w:p>
    <w:p>
      <w:pPr>
        <w:rPr>
          <w:lang w:eastAsia="zh-CN"/>
        </w:rPr>
      </w:pPr>
      <w:r>
        <w:rPr>
          <w:lang w:eastAsia="zh-CN"/>
        </w:rPr>
        <w:t>B、干粉灭火器</w:t>
      </w:r>
    </w:p>
    <w:p>
      <w:pPr>
        <w:rPr>
          <w:lang w:eastAsia="zh-CN"/>
        </w:rPr>
      </w:pPr>
      <w:r>
        <w:rPr>
          <w:lang w:eastAsia="zh-CN"/>
        </w:rPr>
        <w:t>C、泡沫灭火器</w:t>
      </w:r>
    </w:p>
    <w:p>
      <w:pPr>
        <w:rPr>
          <w:lang w:eastAsia="zh-CN"/>
        </w:rPr>
      </w:pPr>
      <w:r>
        <w:rPr>
          <w:rFonts w:hint="eastAsia"/>
          <w:lang w:val="en-US" w:eastAsia="zh-CN"/>
        </w:rPr>
        <w:t>D</w:t>
      </w:r>
      <w:r>
        <w:rPr>
          <w:lang w:eastAsia="zh-CN"/>
        </w:rPr>
        <w:t>、</w:t>
      </w:r>
      <w:r>
        <w:rPr>
          <w:rFonts w:hint="eastAsia"/>
          <w:lang w:eastAsia="zh-CN"/>
        </w:rPr>
        <w:t>聚四氟</w:t>
      </w:r>
      <w:r>
        <w:rPr>
          <w:lang w:eastAsia="zh-CN"/>
        </w:rPr>
        <w:t>灭火器</w:t>
      </w:r>
    </w:p>
    <w:p>
      <w:pPr>
        <w:rPr>
          <w:lang w:eastAsia="zh-CN"/>
        </w:rPr>
      </w:pPr>
      <w:r>
        <w:rPr>
          <w:lang w:eastAsia="zh-CN"/>
        </w:rPr>
        <w:t>答案：A</w:t>
      </w:r>
    </w:p>
    <w:p>
      <w:pPr>
        <w:rPr>
          <w:lang w:eastAsia="zh-CN"/>
        </w:rPr>
      </w:pPr>
      <w:r>
        <w:rPr>
          <w:lang w:eastAsia="zh-CN"/>
        </w:rPr>
        <w:t>96.以下（</w:t>
      </w:r>
      <w:r>
        <w:rPr>
          <w:rFonts w:hint="eastAsia"/>
          <w:lang w:val="en-US" w:eastAsia="zh-CN"/>
        </w:rPr>
        <w:t xml:space="preserve"> </w:t>
      </w:r>
      <w:r>
        <w:rPr>
          <w:lang w:eastAsia="zh-CN"/>
        </w:rPr>
        <w:t>）不属于行政处罚的品种。</w:t>
      </w:r>
    </w:p>
    <w:p>
      <w:pPr>
        <w:rPr>
          <w:lang w:eastAsia="zh-CN"/>
        </w:rPr>
      </w:pPr>
      <w:r>
        <w:rPr>
          <w:lang w:eastAsia="zh-CN"/>
        </w:rPr>
        <w:t>A、警告</w:t>
      </w:r>
    </w:p>
    <w:p>
      <w:pPr>
        <w:rPr>
          <w:lang w:eastAsia="zh-CN"/>
        </w:rPr>
      </w:pPr>
      <w:r>
        <w:rPr>
          <w:lang w:eastAsia="zh-CN"/>
        </w:rPr>
        <w:t>B、记过</w:t>
      </w:r>
    </w:p>
    <w:p>
      <w:pPr>
        <w:rPr>
          <w:lang w:eastAsia="zh-CN"/>
        </w:rPr>
      </w:pPr>
      <w:r>
        <w:rPr>
          <w:lang w:eastAsia="zh-CN"/>
        </w:rPr>
        <w:t>C、罚款</w:t>
      </w:r>
    </w:p>
    <w:p>
      <w:pPr>
        <w:rPr>
          <w:lang w:eastAsia="zh-CN"/>
        </w:rPr>
      </w:pPr>
      <w:r>
        <w:rPr>
          <w:lang w:eastAsia="zh-CN"/>
        </w:rPr>
        <w:t>D、责令停产停业</w:t>
      </w:r>
    </w:p>
    <w:p>
      <w:pPr>
        <w:rPr>
          <w:lang w:eastAsia="zh-CN"/>
        </w:rPr>
      </w:pPr>
      <w:r>
        <w:rPr>
          <w:lang w:eastAsia="zh-CN"/>
        </w:rPr>
        <w:t>答案：B</w:t>
      </w:r>
    </w:p>
    <w:p>
      <w:pPr>
        <w:rPr>
          <w:lang w:eastAsia="zh-CN"/>
        </w:rPr>
      </w:pPr>
      <w:r>
        <w:rPr>
          <w:lang w:eastAsia="zh-CN"/>
        </w:rPr>
        <w:t>97.火炉的炉身</w:t>
      </w:r>
      <w:r>
        <w:rPr>
          <w:rFonts w:hint="eastAsia"/>
          <w:lang w:eastAsia="zh-CN"/>
        </w:rPr>
        <w:t>，</w:t>
      </w:r>
      <w:r>
        <w:rPr>
          <w:lang w:eastAsia="zh-CN"/>
        </w:rPr>
        <w:t>烟囱和烟囱出口等局部与电源线和电气装备应保持(</w:t>
      </w:r>
      <w:r>
        <w:rPr>
          <w:rFonts w:hint="eastAsia"/>
          <w:lang w:val="en-US" w:eastAsia="zh-CN"/>
        </w:rPr>
        <w:t xml:space="preserve">   </w:t>
      </w:r>
      <w:r>
        <w:rPr>
          <w:lang w:eastAsia="zh-CN"/>
        </w:rPr>
        <w:t>)以上的距离。</w:t>
      </w:r>
    </w:p>
    <w:p>
      <w:pPr/>
      <w:r>
        <w:t>A、50cm</w:t>
      </w:r>
    </w:p>
    <w:p>
      <w:pPr/>
      <w:r>
        <w:t>B、30cm</w:t>
      </w:r>
    </w:p>
    <w:p>
      <w:pPr/>
      <w:r>
        <w:t>C、20cm</w:t>
      </w:r>
    </w:p>
    <w:p>
      <w:pPr/>
      <w:r>
        <w:rPr>
          <w:rFonts w:hint="eastAsia"/>
          <w:lang w:val="en-US" w:eastAsia="zh-CN"/>
        </w:rPr>
        <w:t>D</w:t>
      </w:r>
      <w:r>
        <w:t>、</w:t>
      </w:r>
      <w:r>
        <w:rPr>
          <w:rFonts w:hint="eastAsia"/>
          <w:lang w:val="en-US" w:eastAsia="zh-CN"/>
        </w:rPr>
        <w:t>1</w:t>
      </w:r>
      <w:r>
        <w:t>0cm</w:t>
      </w:r>
    </w:p>
    <w:p>
      <w:pPr>
        <w:rPr>
          <w:lang w:eastAsia="zh-CN"/>
        </w:rPr>
      </w:pPr>
      <w:r>
        <w:rPr>
          <w:lang w:eastAsia="zh-CN"/>
        </w:rPr>
        <w:t>答案：A</w:t>
      </w:r>
    </w:p>
    <w:p>
      <w:pPr>
        <w:rPr>
          <w:rFonts w:hint="eastAsia"/>
          <w:color w:val="auto"/>
          <w:lang w:eastAsia="zh-CN"/>
        </w:rPr>
      </w:pPr>
      <w:r>
        <w:rPr>
          <w:rFonts w:hint="eastAsia"/>
          <w:color w:val="auto"/>
          <w:lang w:eastAsia="zh-CN"/>
        </w:rPr>
        <w:t>9</w:t>
      </w:r>
      <w:r>
        <w:rPr>
          <w:rFonts w:hint="eastAsia"/>
          <w:color w:val="auto"/>
          <w:lang w:val="en-US" w:eastAsia="zh-CN"/>
        </w:rPr>
        <w:t>8</w:t>
      </w:r>
      <w:r>
        <w:rPr>
          <w:rFonts w:hint="eastAsia"/>
          <w:color w:val="auto"/>
          <w:lang w:eastAsia="zh-CN"/>
        </w:rPr>
        <w:t>.在生产过程中，静电对人体、设备、产品都是有害的，要消除或减弱静电，可使用喷雾增湿剂，这样做的目的是（</w:t>
      </w:r>
      <w:r>
        <w:rPr>
          <w:rFonts w:hint="eastAsia"/>
          <w:color w:val="auto"/>
          <w:lang w:val="en-US" w:eastAsia="zh-CN"/>
        </w:rPr>
        <w:t xml:space="preserve">  </w:t>
      </w:r>
      <w:r>
        <w:rPr>
          <w:rFonts w:hint="eastAsia"/>
          <w:color w:val="auto"/>
          <w:lang w:eastAsia="zh-CN"/>
        </w:rPr>
        <w:t>）</w:t>
      </w:r>
    </w:p>
    <w:p>
      <w:pPr>
        <w:rPr>
          <w:rFonts w:hint="eastAsia"/>
          <w:color w:val="auto"/>
          <w:lang w:eastAsia="zh-CN"/>
        </w:rPr>
      </w:pPr>
      <w:r>
        <w:rPr>
          <w:rFonts w:hint="eastAsia"/>
          <w:color w:val="auto"/>
          <w:lang w:eastAsia="zh-CN"/>
        </w:rPr>
        <w:t>A．使静电荷通过空气泄露　　</w:t>
      </w:r>
    </w:p>
    <w:p>
      <w:pPr>
        <w:rPr>
          <w:rFonts w:hint="eastAsia"/>
          <w:color w:val="auto"/>
          <w:lang w:eastAsia="zh-CN"/>
        </w:rPr>
      </w:pPr>
      <w:r>
        <w:rPr>
          <w:rFonts w:hint="eastAsia"/>
          <w:color w:val="auto"/>
          <w:lang w:eastAsia="zh-CN"/>
        </w:rPr>
        <w:t>B．使静电荷向四周散发泄露　　</w:t>
      </w:r>
    </w:p>
    <w:p>
      <w:pPr>
        <w:rPr>
          <w:rFonts w:hint="eastAsia"/>
          <w:color w:val="auto"/>
          <w:lang w:eastAsia="zh-CN"/>
        </w:rPr>
      </w:pPr>
      <w:r>
        <w:rPr>
          <w:rFonts w:hint="eastAsia"/>
          <w:color w:val="auto"/>
          <w:lang w:eastAsia="zh-CN"/>
        </w:rPr>
        <w:t>C．使静电沿绝缘体表面泄露</w:t>
      </w:r>
    </w:p>
    <w:p>
      <w:pPr>
        <w:rPr>
          <w:color w:val="auto"/>
        </w:rPr>
      </w:pPr>
      <w:r>
        <w:rPr>
          <w:color w:val="auto"/>
        </w:rPr>
        <w:t>答案：</w:t>
      </w:r>
      <w:r>
        <w:rPr>
          <w:rFonts w:hint="eastAsia"/>
          <w:color w:val="auto"/>
          <w:lang w:val="en-US" w:eastAsia="zh-CN"/>
        </w:rPr>
        <w:t>C</w:t>
      </w:r>
    </w:p>
    <w:p>
      <w:pPr>
        <w:rPr>
          <w:lang w:eastAsia="zh-CN"/>
        </w:rPr>
      </w:pPr>
      <w:r>
        <w:rPr>
          <w:lang w:eastAsia="zh-CN"/>
        </w:rPr>
        <w:t>99.开关箱与用电设备的水平距离不宜超过(</w:t>
      </w:r>
      <w:r>
        <w:rPr>
          <w:rFonts w:hint="eastAsia"/>
          <w:lang w:val="en-US" w:eastAsia="zh-CN"/>
        </w:rPr>
        <w:t xml:space="preserve">   </w:t>
      </w:r>
      <w:r>
        <w:rPr>
          <w:lang w:eastAsia="zh-CN"/>
        </w:rPr>
        <w:t>)。</w:t>
      </w:r>
    </w:p>
    <w:p>
      <w:pPr/>
      <w:r>
        <w:t>A、3m</w:t>
      </w:r>
    </w:p>
    <w:p>
      <w:pPr/>
      <w:r>
        <w:t>B、4m</w:t>
      </w:r>
    </w:p>
    <w:p>
      <w:pPr/>
      <w:r>
        <w:t>C、5m</w:t>
      </w:r>
    </w:p>
    <w:p>
      <w:pPr/>
      <w:r>
        <w:t>D、6m</w:t>
      </w:r>
    </w:p>
    <w:p>
      <w:pPr>
        <w:rPr>
          <w:lang w:eastAsia="zh-CN"/>
        </w:rPr>
      </w:pPr>
      <w:r>
        <w:rPr>
          <w:lang w:eastAsia="zh-CN"/>
        </w:rPr>
        <w:t>答案：A</w:t>
      </w:r>
    </w:p>
    <w:p>
      <w:pPr>
        <w:rPr>
          <w:lang w:eastAsia="zh-CN"/>
        </w:rPr>
      </w:pPr>
      <w:r>
        <w:rPr>
          <w:lang w:eastAsia="zh-CN"/>
        </w:rPr>
        <w:t>100.临时用电的配电箱、开关箱内的毗连线必须采用铜芯绝缘导线。导线绝缘的颜色标记应按本标准第5.1.11条要求配置并排列整齐；导线分支讨论应采用(</w:t>
      </w:r>
      <w:r>
        <w:rPr>
          <w:rFonts w:hint="eastAsia"/>
          <w:lang w:val="en-US" w:eastAsia="zh-CN"/>
        </w:rPr>
        <w:t xml:space="preserve">   </w:t>
      </w:r>
      <w:r>
        <w:rPr>
          <w:lang w:eastAsia="zh-CN"/>
        </w:rPr>
        <w:t>)并做绝缘包扎，不得有外露带电局部。</w:t>
      </w:r>
    </w:p>
    <w:p>
      <w:pPr>
        <w:rPr>
          <w:lang w:eastAsia="zh-CN"/>
        </w:rPr>
      </w:pPr>
      <w:r>
        <w:rPr>
          <w:lang w:eastAsia="zh-CN"/>
        </w:rPr>
        <w:t>A、螺栓压接</w:t>
      </w:r>
    </w:p>
    <w:p>
      <w:pPr>
        <w:rPr>
          <w:lang w:eastAsia="zh-CN"/>
        </w:rPr>
      </w:pPr>
      <w:r>
        <w:rPr>
          <w:lang w:eastAsia="zh-CN"/>
        </w:rPr>
        <w:t>B、焊接</w:t>
      </w:r>
    </w:p>
    <w:p>
      <w:pPr>
        <w:rPr>
          <w:lang w:eastAsia="zh-CN"/>
        </w:rPr>
      </w:pPr>
      <w:r>
        <w:rPr>
          <w:lang w:eastAsia="zh-CN"/>
        </w:rPr>
        <w:t>C、插接</w:t>
      </w:r>
    </w:p>
    <w:p>
      <w:pPr>
        <w:rPr>
          <w:lang w:eastAsia="zh-CN"/>
        </w:rPr>
      </w:pPr>
      <w:r>
        <w:rPr>
          <w:lang w:eastAsia="zh-CN"/>
        </w:rPr>
        <w:t>D、绞接</w:t>
      </w:r>
    </w:p>
    <w:p>
      <w:pPr>
        <w:rPr>
          <w:lang w:eastAsia="zh-CN"/>
        </w:rPr>
      </w:pPr>
      <w:r>
        <w:rPr>
          <w:lang w:eastAsia="zh-CN"/>
        </w:rPr>
        <w:t>答案：B</w:t>
      </w:r>
    </w:p>
    <w:p>
      <w:pPr>
        <w:rPr>
          <w:rFonts w:hint="eastAsia"/>
          <w:color w:val="auto"/>
          <w:lang w:eastAsia="zh-CN"/>
        </w:rPr>
      </w:pPr>
      <w:r>
        <w:rPr>
          <w:color w:val="auto"/>
          <w:lang w:eastAsia="zh-CN"/>
        </w:rPr>
        <w:t>101.</w:t>
      </w:r>
      <w:r>
        <w:rPr>
          <w:rFonts w:hint="eastAsia"/>
          <w:color w:val="auto"/>
          <w:lang w:eastAsia="zh-CN"/>
        </w:rPr>
        <w:t>接闪线属于避雷装置中的一种，它主要用来保护（</w:t>
      </w:r>
      <w:r>
        <w:rPr>
          <w:rFonts w:hint="eastAsia"/>
          <w:color w:val="auto"/>
          <w:lang w:val="en-US" w:eastAsia="zh-CN"/>
        </w:rPr>
        <w:t xml:space="preserve">   </w:t>
      </w:r>
      <w:r>
        <w:rPr>
          <w:rFonts w:hint="eastAsia"/>
          <w:color w:val="auto"/>
          <w:lang w:eastAsia="zh-CN"/>
        </w:rPr>
        <w:t>）</w:t>
      </w:r>
    </w:p>
    <w:p>
      <w:pPr>
        <w:rPr>
          <w:rFonts w:hint="eastAsia"/>
          <w:color w:val="auto"/>
          <w:lang w:eastAsia="zh-CN"/>
        </w:rPr>
      </w:pPr>
      <w:r>
        <w:rPr>
          <w:rFonts w:hint="eastAsia"/>
          <w:color w:val="auto"/>
          <w:lang w:eastAsia="zh-CN"/>
        </w:rPr>
        <w:t>A．变配电设备　　</w:t>
      </w:r>
    </w:p>
    <w:p>
      <w:pPr>
        <w:rPr>
          <w:rFonts w:hint="eastAsia"/>
          <w:color w:val="auto"/>
          <w:lang w:eastAsia="zh-CN"/>
        </w:rPr>
      </w:pPr>
      <w:r>
        <w:rPr>
          <w:rFonts w:hint="eastAsia"/>
          <w:color w:val="auto"/>
          <w:lang w:eastAsia="zh-CN"/>
        </w:rPr>
        <w:t>B．房屋较大面积的建筑物　　</w:t>
      </w:r>
    </w:p>
    <w:p>
      <w:pPr>
        <w:rPr>
          <w:color w:val="auto"/>
          <w:lang w:eastAsia="zh-CN"/>
        </w:rPr>
      </w:pPr>
      <w:r>
        <w:rPr>
          <w:rFonts w:hint="eastAsia"/>
          <w:color w:val="auto"/>
          <w:lang w:eastAsia="zh-CN"/>
        </w:rPr>
        <w:t>C．高压输电线路</w:t>
      </w:r>
      <w:r>
        <w:rPr>
          <w:color w:val="auto"/>
          <w:lang w:eastAsia="zh-CN"/>
        </w:rPr>
        <w:t>根据《建设工程安全生产管理条例》，</w:t>
      </w:r>
    </w:p>
    <w:p>
      <w:pPr>
        <w:rPr>
          <w:color w:val="auto"/>
          <w:lang w:eastAsia="zh-CN"/>
        </w:rPr>
      </w:pPr>
      <w:r>
        <w:rPr>
          <w:color w:val="auto"/>
          <w:lang w:eastAsia="zh-CN"/>
        </w:rPr>
        <w:t>答案：</w:t>
      </w:r>
      <w:r>
        <w:rPr>
          <w:rFonts w:hint="eastAsia"/>
          <w:color w:val="auto"/>
          <w:lang w:val="en-US" w:eastAsia="zh-CN"/>
        </w:rPr>
        <w:t>C</w:t>
      </w:r>
    </w:p>
    <w:p>
      <w:pPr>
        <w:rPr>
          <w:lang w:eastAsia="zh-CN"/>
        </w:rPr>
      </w:pPr>
      <w:r>
        <w:rPr>
          <w:lang w:eastAsia="zh-CN"/>
        </w:rPr>
        <w:t>102.首次取得《建筑施工特种作业操作资格证》的人员实习操作不得少于(</w:t>
      </w:r>
      <w:r>
        <w:rPr>
          <w:rFonts w:hint="eastAsia"/>
          <w:lang w:val="en-US" w:eastAsia="zh-CN"/>
        </w:rPr>
        <w:t xml:space="preserve">   </w:t>
      </w:r>
      <w:r>
        <w:rPr>
          <w:lang w:eastAsia="zh-CN"/>
        </w:rPr>
        <w:t>)</w:t>
      </w:r>
      <w:r>
        <w:rPr>
          <w:rFonts w:hint="eastAsia"/>
          <w:lang w:eastAsia="zh-CN"/>
        </w:rPr>
        <w:t>，</w:t>
      </w:r>
      <w:r>
        <w:rPr>
          <w:lang w:eastAsia="zh-CN"/>
        </w:rPr>
        <w:t>否则不得独立上岗作业。</w:t>
      </w:r>
    </w:p>
    <w:p>
      <w:pPr>
        <w:rPr>
          <w:lang w:eastAsia="zh-CN"/>
        </w:rPr>
      </w:pPr>
      <w:r>
        <w:rPr>
          <w:lang w:eastAsia="zh-CN"/>
        </w:rPr>
        <w:t>A、一个月</w:t>
      </w:r>
    </w:p>
    <w:p>
      <w:pPr>
        <w:rPr>
          <w:lang w:eastAsia="zh-CN"/>
        </w:rPr>
      </w:pPr>
      <w:r>
        <w:rPr>
          <w:lang w:eastAsia="zh-CN"/>
        </w:rPr>
        <w:t>B、二个月</w:t>
      </w:r>
    </w:p>
    <w:p>
      <w:pPr>
        <w:rPr>
          <w:lang w:eastAsia="zh-CN"/>
        </w:rPr>
      </w:pPr>
      <w:r>
        <w:rPr>
          <w:lang w:eastAsia="zh-CN"/>
        </w:rPr>
        <w:t>C、三个月</w:t>
      </w:r>
    </w:p>
    <w:p>
      <w:pPr>
        <w:rPr>
          <w:lang w:eastAsia="zh-CN"/>
        </w:rPr>
      </w:pPr>
      <w:r>
        <w:rPr>
          <w:lang w:eastAsia="zh-CN"/>
        </w:rPr>
        <w:t>D、六个月</w:t>
      </w:r>
    </w:p>
    <w:p>
      <w:pPr>
        <w:rPr>
          <w:lang w:eastAsia="zh-CN"/>
        </w:rPr>
      </w:pPr>
      <w:r>
        <w:rPr>
          <w:lang w:eastAsia="zh-CN"/>
        </w:rPr>
        <w:t>答案：C</w:t>
      </w:r>
    </w:p>
    <w:p>
      <w:pPr>
        <w:rPr>
          <w:rFonts w:hint="eastAsia"/>
          <w:color w:val="auto"/>
          <w:lang w:eastAsia="zh-CN"/>
        </w:rPr>
      </w:pPr>
      <w:r>
        <w:rPr>
          <w:color w:val="auto"/>
          <w:lang w:eastAsia="zh-CN"/>
        </w:rPr>
        <w:t>103.</w:t>
      </w:r>
      <w:r>
        <w:rPr>
          <w:rFonts w:hint="eastAsia"/>
          <w:color w:val="auto"/>
          <w:lang w:eastAsia="zh-CN"/>
        </w:rPr>
        <w:t xml:space="preserve">禁止合闸，有人工作的标志牌应制作为（ </w:t>
      </w:r>
      <w:r>
        <w:rPr>
          <w:rFonts w:hint="eastAsia"/>
          <w:color w:val="auto"/>
          <w:lang w:val="en-US" w:eastAsia="zh-CN"/>
        </w:rPr>
        <w:t xml:space="preserve">  </w:t>
      </w:r>
      <w:r>
        <w:rPr>
          <w:rFonts w:hint="eastAsia"/>
          <w:color w:val="auto"/>
          <w:lang w:eastAsia="zh-CN"/>
        </w:rPr>
        <w:t xml:space="preserve"> ）</w:t>
      </w:r>
    </w:p>
    <w:p>
      <w:pPr>
        <w:rPr>
          <w:rFonts w:hint="eastAsia"/>
          <w:color w:val="auto"/>
          <w:lang w:eastAsia="zh-CN"/>
        </w:rPr>
      </w:pPr>
      <w:r>
        <w:rPr>
          <w:rFonts w:hint="eastAsia"/>
          <w:color w:val="auto"/>
          <w:lang w:eastAsia="zh-CN"/>
        </w:rPr>
        <w:t xml:space="preserve">A.白底红字 </w:t>
      </w:r>
    </w:p>
    <w:p>
      <w:pPr>
        <w:rPr>
          <w:rFonts w:hint="eastAsia"/>
          <w:color w:val="auto"/>
          <w:lang w:eastAsia="zh-CN"/>
        </w:rPr>
      </w:pPr>
      <w:r>
        <w:rPr>
          <w:rFonts w:hint="eastAsia"/>
          <w:color w:val="auto"/>
          <w:lang w:eastAsia="zh-CN"/>
        </w:rPr>
        <w:t xml:space="preserve">B.红底白字 </w:t>
      </w:r>
    </w:p>
    <w:p>
      <w:pPr>
        <w:rPr>
          <w:color w:val="auto"/>
          <w:lang w:eastAsia="zh-CN"/>
        </w:rPr>
      </w:pPr>
      <w:r>
        <w:rPr>
          <w:rFonts w:hint="eastAsia"/>
          <w:color w:val="auto"/>
          <w:lang w:eastAsia="zh-CN"/>
        </w:rPr>
        <w:t>C.白底绿字</w:t>
      </w:r>
    </w:p>
    <w:p>
      <w:pPr>
        <w:rPr>
          <w:color w:val="auto"/>
          <w:lang w:eastAsia="zh-CN"/>
        </w:rPr>
      </w:pPr>
      <w:r>
        <w:rPr>
          <w:color w:val="auto"/>
          <w:lang w:eastAsia="zh-CN"/>
        </w:rPr>
        <w:t>答案：</w:t>
      </w:r>
      <w:r>
        <w:rPr>
          <w:rFonts w:hint="eastAsia"/>
          <w:color w:val="auto"/>
          <w:lang w:val="en-US" w:eastAsia="zh-CN"/>
        </w:rPr>
        <w:t>A</w:t>
      </w:r>
    </w:p>
    <w:p>
      <w:pPr>
        <w:rPr>
          <w:lang w:eastAsia="zh-CN"/>
        </w:rPr>
      </w:pPr>
      <w:r>
        <w:rPr>
          <w:lang w:eastAsia="zh-CN"/>
        </w:rPr>
        <w:t>104.在施工现场发生火警时</w:t>
      </w:r>
      <w:r>
        <w:rPr>
          <w:rFonts w:hint="eastAsia"/>
          <w:lang w:eastAsia="zh-CN"/>
        </w:rPr>
        <w:t>，</w:t>
      </w:r>
      <w:r>
        <w:rPr>
          <w:lang w:eastAsia="zh-CN"/>
        </w:rPr>
        <w:t>应一方面疾速(</w:t>
      </w:r>
      <w:r>
        <w:rPr>
          <w:rFonts w:hint="eastAsia"/>
          <w:lang w:val="en-US" w:eastAsia="zh-CN"/>
        </w:rPr>
        <w:t xml:space="preserve">   </w:t>
      </w:r>
      <w:r>
        <w:rPr>
          <w:lang w:eastAsia="zh-CN"/>
        </w:rPr>
        <w:t>)</w:t>
      </w:r>
      <w:r>
        <w:rPr>
          <w:rFonts w:hint="eastAsia"/>
          <w:lang w:eastAsia="zh-CN"/>
        </w:rPr>
        <w:t>，</w:t>
      </w:r>
      <w:r>
        <w:rPr>
          <w:lang w:eastAsia="zh-CN"/>
        </w:rPr>
        <w:t>一方面组织人力主动朴救。</w:t>
      </w:r>
    </w:p>
    <w:p>
      <w:pPr>
        <w:rPr>
          <w:lang w:eastAsia="zh-CN"/>
        </w:rPr>
      </w:pPr>
      <w:r>
        <w:rPr>
          <w:lang w:eastAsia="zh-CN"/>
        </w:rPr>
        <w:t>A、撤离</w:t>
      </w:r>
    </w:p>
    <w:p>
      <w:pPr>
        <w:rPr>
          <w:lang w:eastAsia="zh-CN"/>
        </w:rPr>
      </w:pPr>
      <w:r>
        <w:rPr>
          <w:lang w:eastAsia="zh-CN"/>
        </w:rPr>
        <w:t>B、保护财产</w:t>
      </w:r>
    </w:p>
    <w:p>
      <w:pPr>
        <w:rPr>
          <w:lang w:eastAsia="zh-CN"/>
        </w:rPr>
      </w:pPr>
      <w:r>
        <w:rPr>
          <w:lang w:eastAsia="zh-CN"/>
        </w:rPr>
        <w:t>C、报警</w:t>
      </w:r>
    </w:p>
    <w:p>
      <w:pPr>
        <w:rPr>
          <w:rFonts w:hint="default"/>
          <w:lang w:val="en-US" w:eastAsia="zh-CN"/>
        </w:rPr>
      </w:pPr>
      <w:r>
        <w:rPr>
          <w:rFonts w:hint="eastAsia"/>
          <w:lang w:val="en-US" w:eastAsia="zh-CN"/>
        </w:rPr>
        <w:t>D</w:t>
      </w:r>
      <w:r>
        <w:rPr>
          <w:lang w:eastAsia="zh-CN"/>
        </w:rPr>
        <w:t>、</w:t>
      </w:r>
      <w:r>
        <w:rPr>
          <w:rFonts w:hint="eastAsia"/>
          <w:lang w:eastAsia="zh-CN"/>
        </w:rPr>
        <w:t>封闭现场</w:t>
      </w:r>
    </w:p>
    <w:p>
      <w:pPr>
        <w:rPr>
          <w:lang w:eastAsia="zh-CN"/>
        </w:rPr>
      </w:pPr>
      <w:r>
        <w:rPr>
          <w:lang w:eastAsia="zh-CN"/>
        </w:rPr>
        <w:t>答案：C</w:t>
      </w:r>
    </w:p>
    <w:p>
      <w:pPr>
        <w:rPr>
          <w:lang w:eastAsia="zh-CN"/>
        </w:rPr>
      </w:pPr>
      <w:r>
        <w:rPr>
          <w:lang w:eastAsia="zh-CN"/>
        </w:rPr>
        <w:t>105.导线截面按机械强度校验，排挤动力线的相线和零线(铜线)其最小允许截面为(</w:t>
      </w:r>
      <w:r>
        <w:rPr>
          <w:rFonts w:hint="eastAsia"/>
          <w:lang w:val="en-US" w:eastAsia="zh-CN"/>
        </w:rPr>
        <w:t xml:space="preserve">   </w:t>
      </w:r>
      <w:r>
        <w:rPr>
          <w:lang w:eastAsia="zh-CN"/>
        </w:rPr>
        <w:t>)。</w:t>
      </w:r>
    </w:p>
    <w:p>
      <w:pPr/>
      <w:r>
        <w:t>A、4mm²</w:t>
      </w:r>
    </w:p>
    <w:p>
      <w:pPr/>
      <w:r>
        <w:t>B、6mm²</w:t>
      </w:r>
    </w:p>
    <w:p>
      <w:pPr/>
      <w:r>
        <w:t>C、10mm²</w:t>
      </w:r>
    </w:p>
    <w:p>
      <w:pPr>
        <w:rPr>
          <w:lang w:eastAsia="zh-CN"/>
        </w:rPr>
      </w:pPr>
      <w:r>
        <w:rPr>
          <w:lang w:eastAsia="zh-CN"/>
        </w:rPr>
        <w:t>D、16mm²</w:t>
      </w:r>
    </w:p>
    <w:p>
      <w:pPr>
        <w:rPr>
          <w:lang w:eastAsia="zh-CN"/>
        </w:rPr>
      </w:pPr>
      <w:r>
        <w:rPr>
          <w:lang w:eastAsia="zh-CN"/>
        </w:rPr>
        <w:t>答案：C</w:t>
      </w:r>
    </w:p>
    <w:p>
      <w:pPr>
        <w:rPr>
          <w:rFonts w:hint="eastAsia"/>
          <w:color w:val="auto"/>
          <w:lang w:eastAsia="zh-CN"/>
        </w:rPr>
      </w:pPr>
      <w:r>
        <w:rPr>
          <w:color w:val="auto"/>
          <w:lang w:eastAsia="zh-CN"/>
        </w:rPr>
        <w:t>106.</w:t>
      </w:r>
      <w:r>
        <w:rPr>
          <w:rFonts w:hint="eastAsia"/>
          <w:color w:val="auto"/>
          <w:lang w:eastAsia="zh-CN"/>
        </w:rPr>
        <w:t xml:space="preserve">一般情况下220V工频电压作用下人体的电阻为（ </w:t>
      </w:r>
      <w:r>
        <w:rPr>
          <w:rFonts w:hint="eastAsia"/>
          <w:color w:val="auto"/>
          <w:lang w:val="en-US" w:eastAsia="zh-CN"/>
        </w:rPr>
        <w:t xml:space="preserve">  </w:t>
      </w:r>
      <w:r>
        <w:rPr>
          <w:rFonts w:hint="eastAsia"/>
          <w:color w:val="auto"/>
          <w:lang w:eastAsia="zh-CN"/>
        </w:rPr>
        <w:t xml:space="preserve"> ）Ω</w:t>
      </w:r>
    </w:p>
    <w:p>
      <w:pPr>
        <w:rPr>
          <w:rFonts w:hint="eastAsia"/>
          <w:color w:val="auto"/>
          <w:lang w:eastAsia="zh-CN"/>
        </w:rPr>
      </w:pPr>
      <w:r>
        <w:rPr>
          <w:rFonts w:hint="eastAsia"/>
          <w:color w:val="auto"/>
          <w:lang w:eastAsia="zh-CN"/>
        </w:rPr>
        <w:t xml:space="preserve">A.500-1000 </w:t>
      </w:r>
    </w:p>
    <w:p>
      <w:pPr>
        <w:rPr>
          <w:rFonts w:hint="eastAsia"/>
          <w:color w:val="auto"/>
          <w:lang w:eastAsia="zh-CN"/>
        </w:rPr>
      </w:pPr>
      <w:r>
        <w:rPr>
          <w:rFonts w:hint="eastAsia"/>
          <w:color w:val="auto"/>
          <w:lang w:eastAsia="zh-CN"/>
        </w:rPr>
        <w:t xml:space="preserve">B.800-1600 </w:t>
      </w:r>
    </w:p>
    <w:p>
      <w:pPr>
        <w:rPr>
          <w:color w:val="auto"/>
          <w:lang w:eastAsia="zh-CN"/>
        </w:rPr>
      </w:pPr>
      <w:r>
        <w:rPr>
          <w:rFonts w:hint="eastAsia"/>
          <w:color w:val="auto"/>
          <w:lang w:eastAsia="zh-CN"/>
        </w:rPr>
        <w:t>C.1000-2000</w:t>
      </w:r>
    </w:p>
    <w:p>
      <w:pPr>
        <w:rPr>
          <w:color w:val="auto"/>
          <w:lang w:eastAsia="zh-CN"/>
        </w:rPr>
      </w:pPr>
      <w:r>
        <w:rPr>
          <w:color w:val="auto"/>
          <w:lang w:eastAsia="zh-CN"/>
        </w:rPr>
        <w:t>答案：</w:t>
      </w:r>
      <w:r>
        <w:rPr>
          <w:rFonts w:hint="eastAsia"/>
          <w:color w:val="auto"/>
          <w:lang w:val="en-US" w:eastAsia="zh-CN"/>
        </w:rPr>
        <w:t>C</w:t>
      </w:r>
    </w:p>
    <w:p>
      <w:pPr>
        <w:rPr>
          <w:lang w:eastAsia="zh-CN"/>
        </w:rPr>
      </w:pPr>
      <w:r>
        <w:rPr>
          <w:lang w:eastAsia="zh-CN"/>
        </w:rPr>
        <w:t>107.单人对心跳呼吸均停止的触电者采用心肺复苏法抢救时</w:t>
      </w:r>
      <w:r>
        <w:rPr>
          <w:rFonts w:hint="eastAsia"/>
          <w:lang w:eastAsia="zh-CN"/>
        </w:rPr>
        <w:t>，</w:t>
      </w:r>
      <w:r>
        <w:rPr>
          <w:lang w:eastAsia="zh-CN"/>
        </w:rPr>
        <w:t>挤压和吹气的比例应是(</w:t>
      </w:r>
      <w:r>
        <w:rPr>
          <w:rFonts w:hint="eastAsia"/>
          <w:lang w:val="en-US" w:eastAsia="zh-CN"/>
        </w:rPr>
        <w:t xml:space="preserve">   </w:t>
      </w:r>
      <w:r>
        <w:rPr>
          <w:lang w:eastAsia="zh-CN"/>
        </w:rPr>
        <w:t>)</w:t>
      </w:r>
    </w:p>
    <w:p>
      <w:pPr>
        <w:rPr>
          <w:lang w:eastAsia="zh-CN"/>
        </w:rPr>
      </w:pPr>
      <w:r>
        <w:rPr>
          <w:lang w:eastAsia="zh-CN"/>
        </w:rPr>
        <w:t>A、每挤压5次吹气1次</w:t>
      </w:r>
    </w:p>
    <w:p>
      <w:pPr>
        <w:rPr>
          <w:lang w:eastAsia="zh-CN"/>
        </w:rPr>
      </w:pPr>
      <w:r>
        <w:rPr>
          <w:lang w:eastAsia="zh-CN"/>
        </w:rPr>
        <w:t>B、每挤压15次吹气2次</w:t>
      </w:r>
    </w:p>
    <w:p>
      <w:pPr>
        <w:rPr>
          <w:lang w:eastAsia="zh-CN"/>
        </w:rPr>
      </w:pPr>
      <w:r>
        <w:rPr>
          <w:lang w:eastAsia="zh-CN"/>
        </w:rPr>
        <w:t>C、每挤压10次吹气2次</w:t>
      </w:r>
    </w:p>
    <w:p>
      <w:pPr>
        <w:rPr>
          <w:lang w:eastAsia="zh-CN"/>
        </w:rPr>
      </w:pPr>
      <w:r>
        <w:rPr>
          <w:rFonts w:hint="eastAsia"/>
          <w:lang w:val="en-US" w:eastAsia="zh-CN"/>
        </w:rPr>
        <w:t>D</w:t>
      </w:r>
      <w:r>
        <w:rPr>
          <w:lang w:eastAsia="zh-CN"/>
        </w:rPr>
        <w:t>、每挤压</w:t>
      </w:r>
      <w:r>
        <w:rPr>
          <w:rFonts w:hint="eastAsia"/>
          <w:lang w:val="en-US" w:eastAsia="zh-CN"/>
        </w:rPr>
        <w:t>20</w:t>
      </w:r>
      <w:r>
        <w:rPr>
          <w:lang w:eastAsia="zh-CN"/>
        </w:rPr>
        <w:t>次吹气</w:t>
      </w:r>
      <w:r>
        <w:rPr>
          <w:rFonts w:hint="eastAsia"/>
          <w:lang w:val="en-US" w:eastAsia="zh-CN"/>
        </w:rPr>
        <w:t>3</w:t>
      </w:r>
      <w:r>
        <w:rPr>
          <w:lang w:eastAsia="zh-CN"/>
        </w:rPr>
        <w:t>次</w:t>
      </w:r>
    </w:p>
    <w:p>
      <w:pPr>
        <w:rPr>
          <w:lang w:eastAsia="zh-CN"/>
        </w:rPr>
      </w:pPr>
      <w:r>
        <w:rPr>
          <w:lang w:eastAsia="zh-CN"/>
        </w:rPr>
        <w:t>答案：B</w:t>
      </w:r>
    </w:p>
    <w:p>
      <w:pPr>
        <w:rPr>
          <w:rFonts w:hint="default"/>
          <w:lang w:val="en-US" w:eastAsia="zh-CN"/>
        </w:rPr>
      </w:pPr>
      <w:r>
        <w:rPr>
          <w:lang w:eastAsia="zh-CN"/>
        </w:rPr>
        <w:t>108.在照明供电的线路上保险丝起(</w:t>
      </w:r>
      <w:r>
        <w:rPr>
          <w:rFonts w:hint="eastAsia"/>
          <w:lang w:val="en-US" w:eastAsia="zh-CN"/>
        </w:rPr>
        <w:t xml:space="preserve">   </w:t>
      </w:r>
      <w:r>
        <w:rPr>
          <w:lang w:eastAsia="zh-CN"/>
        </w:rPr>
        <w:t>)保护作用</w:t>
      </w:r>
      <w:r>
        <w:rPr>
          <w:rFonts w:hint="eastAsia"/>
          <w:lang w:val="en-US" w:eastAsia="zh-CN"/>
        </w:rPr>
        <w:t>.</w:t>
      </w:r>
    </w:p>
    <w:p>
      <w:pPr>
        <w:rPr>
          <w:lang w:eastAsia="zh-CN"/>
        </w:rPr>
      </w:pPr>
      <w:r>
        <w:rPr>
          <w:lang w:eastAsia="zh-CN"/>
        </w:rPr>
        <w:t>A、过载</w:t>
      </w:r>
    </w:p>
    <w:p>
      <w:pPr>
        <w:rPr>
          <w:lang w:eastAsia="zh-CN"/>
        </w:rPr>
      </w:pPr>
      <w:r>
        <w:rPr>
          <w:lang w:eastAsia="zh-CN"/>
        </w:rPr>
        <w:t>B、短路</w:t>
      </w:r>
    </w:p>
    <w:p>
      <w:pPr>
        <w:rPr>
          <w:lang w:eastAsia="zh-CN"/>
        </w:rPr>
      </w:pPr>
      <w:r>
        <w:rPr>
          <w:lang w:eastAsia="zh-CN"/>
        </w:rPr>
        <w:t>C、过载及短路</w:t>
      </w:r>
    </w:p>
    <w:p>
      <w:pPr>
        <w:rPr>
          <w:lang w:eastAsia="zh-CN"/>
        </w:rPr>
      </w:pPr>
      <w:r>
        <w:rPr>
          <w:lang w:eastAsia="zh-CN"/>
        </w:rPr>
        <w:t>C、</w:t>
      </w:r>
      <w:r>
        <w:rPr>
          <w:rFonts w:hint="eastAsia"/>
          <w:lang w:eastAsia="zh-CN"/>
        </w:rPr>
        <w:t>断</w:t>
      </w:r>
      <w:r>
        <w:rPr>
          <w:lang w:eastAsia="zh-CN"/>
        </w:rPr>
        <w:t>路</w:t>
      </w:r>
    </w:p>
    <w:p>
      <w:pPr>
        <w:rPr>
          <w:lang w:eastAsia="zh-CN"/>
        </w:rPr>
      </w:pPr>
      <w:r>
        <w:rPr>
          <w:lang w:eastAsia="zh-CN"/>
        </w:rPr>
        <w:t>答案：C</w:t>
      </w:r>
    </w:p>
    <w:p>
      <w:pPr>
        <w:rPr>
          <w:lang w:eastAsia="zh-CN"/>
        </w:rPr>
      </w:pPr>
      <w:r>
        <w:rPr>
          <w:lang w:eastAsia="zh-CN"/>
        </w:rPr>
        <w:t>109.任何燃烧事件的发生必须具备(</w:t>
      </w:r>
      <w:r>
        <w:rPr>
          <w:rFonts w:hint="eastAsia"/>
          <w:lang w:val="en-US" w:eastAsia="zh-CN"/>
        </w:rPr>
        <w:t xml:space="preserve">   </w:t>
      </w:r>
      <w:r>
        <w:rPr>
          <w:lang w:eastAsia="zh-CN"/>
        </w:rPr>
        <w:t>)条件。</w:t>
      </w:r>
    </w:p>
    <w:p>
      <w:pPr>
        <w:rPr>
          <w:lang w:eastAsia="zh-CN"/>
        </w:rPr>
      </w:pPr>
      <w:r>
        <w:rPr>
          <w:lang w:eastAsia="zh-CN"/>
        </w:rPr>
        <w:t>A、一个</w:t>
      </w:r>
    </w:p>
    <w:p>
      <w:pPr>
        <w:rPr>
          <w:lang w:eastAsia="zh-CN"/>
        </w:rPr>
      </w:pPr>
      <w:r>
        <w:rPr>
          <w:lang w:eastAsia="zh-CN"/>
        </w:rPr>
        <w:t>B、二个</w:t>
      </w:r>
    </w:p>
    <w:p>
      <w:pPr>
        <w:rPr>
          <w:lang w:eastAsia="zh-CN"/>
        </w:rPr>
      </w:pPr>
      <w:r>
        <w:rPr>
          <w:lang w:eastAsia="zh-CN"/>
        </w:rPr>
        <w:t>C、三个</w:t>
      </w:r>
    </w:p>
    <w:p>
      <w:pPr>
        <w:rPr>
          <w:rFonts w:hint="default"/>
          <w:lang w:val="en-US" w:eastAsia="zh-CN"/>
        </w:rPr>
      </w:pPr>
      <w:r>
        <w:rPr>
          <w:rFonts w:hint="eastAsia"/>
          <w:lang w:val="en-US" w:eastAsia="zh-CN"/>
        </w:rPr>
        <w:t>D</w:t>
      </w:r>
      <w:r>
        <w:rPr>
          <w:lang w:eastAsia="zh-CN"/>
        </w:rPr>
        <w:t>、</w:t>
      </w:r>
      <w:r>
        <w:rPr>
          <w:rFonts w:hint="eastAsia"/>
          <w:lang w:eastAsia="zh-CN"/>
        </w:rPr>
        <w:t>四个</w:t>
      </w:r>
    </w:p>
    <w:p>
      <w:pPr>
        <w:rPr>
          <w:lang w:eastAsia="zh-CN"/>
        </w:rPr>
      </w:pPr>
      <w:r>
        <w:rPr>
          <w:lang w:eastAsia="zh-CN"/>
        </w:rPr>
        <w:t>答案：C</w:t>
      </w:r>
    </w:p>
    <w:p>
      <w:pPr>
        <w:rPr>
          <w:lang w:eastAsia="zh-CN"/>
        </w:rPr>
      </w:pPr>
      <w:r>
        <w:rPr>
          <w:lang w:eastAsia="zh-CN"/>
        </w:rPr>
        <w:t>110.从事建筑施工特种作业的基本条件包括</w:t>
      </w:r>
      <w:r>
        <w:rPr>
          <w:rFonts w:hint="eastAsia"/>
          <w:lang w:eastAsia="zh-CN"/>
        </w:rPr>
        <w:t>，</w:t>
      </w:r>
      <w:r>
        <w:rPr>
          <w:lang w:eastAsia="zh-CN"/>
        </w:rPr>
        <w:t>应具有(</w:t>
      </w:r>
      <w:r>
        <w:rPr>
          <w:rFonts w:hint="eastAsia"/>
          <w:lang w:val="en-US" w:eastAsia="zh-CN"/>
        </w:rPr>
        <w:t xml:space="preserve">   </w:t>
      </w:r>
      <w:r>
        <w:rPr>
          <w:lang w:eastAsia="zh-CN"/>
        </w:rPr>
        <w:t>)及以上学历</w:t>
      </w:r>
      <w:r>
        <w:rPr>
          <w:rFonts w:hint="eastAsia"/>
          <w:lang w:eastAsia="zh-CN"/>
        </w:rPr>
        <w:t>，</w:t>
      </w:r>
      <w:r>
        <w:rPr>
          <w:lang w:eastAsia="zh-CN"/>
        </w:rPr>
        <w:t>具有本特种作业工种所需要的文化程度和安全</w:t>
      </w:r>
      <w:r>
        <w:rPr>
          <w:rFonts w:hint="eastAsia"/>
          <w:lang w:eastAsia="zh-CN"/>
        </w:rPr>
        <w:t>，</w:t>
      </w:r>
      <w:r>
        <w:rPr>
          <w:lang w:eastAsia="zh-CN"/>
        </w:rPr>
        <w:t>技术知识及实践经验。</w:t>
      </w:r>
    </w:p>
    <w:p>
      <w:pPr>
        <w:rPr>
          <w:lang w:eastAsia="zh-CN"/>
        </w:rPr>
      </w:pPr>
      <w:r>
        <w:rPr>
          <w:lang w:eastAsia="zh-CN"/>
        </w:rPr>
        <w:t>A、小学</w:t>
      </w:r>
    </w:p>
    <w:p>
      <w:pPr>
        <w:rPr>
          <w:lang w:eastAsia="zh-CN"/>
        </w:rPr>
      </w:pPr>
      <w:r>
        <w:rPr>
          <w:lang w:eastAsia="zh-CN"/>
        </w:rPr>
        <w:t>B、初中</w:t>
      </w:r>
    </w:p>
    <w:p>
      <w:pPr>
        <w:rPr>
          <w:lang w:eastAsia="zh-CN"/>
        </w:rPr>
      </w:pPr>
      <w:r>
        <w:rPr>
          <w:lang w:eastAsia="zh-CN"/>
        </w:rPr>
        <w:t>C、高中</w:t>
      </w:r>
    </w:p>
    <w:p>
      <w:pPr>
        <w:rPr>
          <w:lang w:eastAsia="zh-CN"/>
        </w:rPr>
      </w:pPr>
      <w:r>
        <w:rPr>
          <w:rFonts w:hint="eastAsia"/>
          <w:lang w:val="en-US" w:eastAsia="zh-CN"/>
        </w:rPr>
        <w:t>D</w:t>
      </w:r>
      <w:r>
        <w:rPr>
          <w:lang w:eastAsia="zh-CN"/>
        </w:rPr>
        <w:t>、</w:t>
      </w:r>
      <w:r>
        <w:rPr>
          <w:rFonts w:hint="eastAsia"/>
          <w:lang w:eastAsia="zh-CN"/>
        </w:rPr>
        <w:t>无要求</w:t>
      </w:r>
    </w:p>
    <w:p>
      <w:pPr>
        <w:rPr>
          <w:lang w:eastAsia="zh-CN"/>
        </w:rPr>
      </w:pPr>
      <w:r>
        <w:rPr>
          <w:lang w:eastAsia="zh-CN"/>
        </w:rPr>
        <w:t>答案：B</w:t>
      </w:r>
    </w:p>
    <w:p>
      <w:pPr>
        <w:rPr>
          <w:rFonts w:hint="eastAsia"/>
          <w:color w:val="auto"/>
          <w:lang w:eastAsia="zh-CN"/>
        </w:rPr>
      </w:pPr>
      <w:r>
        <w:rPr>
          <w:color w:val="auto"/>
          <w:lang w:eastAsia="zh-CN"/>
        </w:rPr>
        <w:t>111.</w:t>
      </w:r>
      <w:r>
        <w:rPr>
          <w:rFonts w:hint="eastAsia"/>
          <w:color w:val="auto"/>
          <w:lang w:eastAsia="zh-CN"/>
        </w:rPr>
        <w:t>对触电成年伤员进行人工呼吸，每次吹入伤员的气量要达到（</w:t>
      </w:r>
      <w:r>
        <w:rPr>
          <w:rFonts w:hint="eastAsia"/>
          <w:color w:val="auto"/>
          <w:lang w:val="en-US" w:eastAsia="zh-CN"/>
        </w:rPr>
        <w:t xml:space="preserve">   </w:t>
      </w:r>
      <w:r>
        <w:rPr>
          <w:rFonts w:hint="eastAsia"/>
          <w:color w:val="auto"/>
          <w:lang w:eastAsia="zh-CN"/>
        </w:rPr>
        <w:t>）ML才能保证足够的氧气</w:t>
      </w:r>
    </w:p>
    <w:p>
      <w:pPr>
        <w:rPr>
          <w:rFonts w:hint="eastAsia"/>
          <w:color w:val="auto"/>
          <w:lang w:eastAsia="zh-CN"/>
        </w:rPr>
      </w:pPr>
      <w:r>
        <w:rPr>
          <w:rFonts w:hint="eastAsia"/>
          <w:color w:val="auto"/>
          <w:lang w:eastAsia="zh-CN"/>
        </w:rPr>
        <w:t xml:space="preserve">A.500-700 </w:t>
      </w:r>
    </w:p>
    <w:p>
      <w:pPr>
        <w:rPr>
          <w:rFonts w:hint="eastAsia"/>
          <w:color w:val="auto"/>
          <w:lang w:eastAsia="zh-CN"/>
        </w:rPr>
      </w:pPr>
      <w:r>
        <w:rPr>
          <w:rFonts w:hint="eastAsia"/>
          <w:color w:val="auto"/>
          <w:lang w:eastAsia="zh-CN"/>
        </w:rPr>
        <w:t xml:space="preserve">B.800-1200 </w:t>
      </w:r>
    </w:p>
    <w:p>
      <w:pPr>
        <w:rPr>
          <w:color w:val="auto"/>
          <w:lang w:eastAsia="zh-CN"/>
        </w:rPr>
      </w:pPr>
      <w:r>
        <w:rPr>
          <w:rFonts w:hint="eastAsia"/>
          <w:color w:val="auto"/>
          <w:lang w:eastAsia="zh-CN"/>
        </w:rPr>
        <w:t>C.1200-1400</w:t>
      </w:r>
    </w:p>
    <w:p>
      <w:pPr>
        <w:rPr>
          <w:color w:val="auto"/>
          <w:lang w:eastAsia="zh-CN"/>
        </w:rPr>
      </w:pPr>
      <w:r>
        <w:rPr>
          <w:color w:val="auto"/>
          <w:lang w:eastAsia="zh-CN"/>
        </w:rPr>
        <w:t>答案：</w:t>
      </w:r>
      <w:r>
        <w:rPr>
          <w:rFonts w:hint="eastAsia"/>
          <w:color w:val="auto"/>
          <w:lang w:val="en-US" w:eastAsia="zh-CN"/>
        </w:rPr>
        <w:t>B</w:t>
      </w:r>
    </w:p>
    <w:p>
      <w:pPr>
        <w:rPr>
          <w:lang w:eastAsia="zh-CN"/>
        </w:rPr>
      </w:pPr>
      <w:r>
        <w:rPr>
          <w:lang w:eastAsia="zh-CN"/>
        </w:rPr>
        <w:t>112.在</w:t>
      </w:r>
      <w:r>
        <w:rPr>
          <w:rFonts w:hint="eastAsia"/>
          <w:lang w:eastAsia="zh-CN"/>
        </w:rPr>
        <w:t>一</w:t>
      </w:r>
      <w:r>
        <w:rPr>
          <w:lang w:eastAsia="zh-CN"/>
        </w:rPr>
        <w:t>、二级动火地区施工必须当真遵照消防法规</w:t>
      </w:r>
      <w:r>
        <w:rPr>
          <w:rFonts w:hint="eastAsia"/>
          <w:lang w:eastAsia="zh-CN"/>
        </w:rPr>
        <w:t>，</w:t>
      </w:r>
      <w:r>
        <w:rPr>
          <w:lang w:eastAsia="zh-CN"/>
        </w:rPr>
        <w:t>严格</w:t>
      </w:r>
      <w:r>
        <w:rPr>
          <w:rFonts w:hint="eastAsia"/>
          <w:lang w:eastAsia="zh-CN"/>
        </w:rPr>
        <w:t>遵守</w:t>
      </w:r>
      <w:r>
        <w:rPr>
          <w:lang w:eastAsia="zh-CN"/>
        </w:rPr>
        <w:t>有关规定</w:t>
      </w:r>
      <w:r>
        <w:rPr>
          <w:rFonts w:hint="eastAsia"/>
          <w:lang w:eastAsia="zh-CN"/>
        </w:rPr>
        <w:t>，未经</w:t>
      </w:r>
      <w:r>
        <w:rPr>
          <w:lang w:eastAsia="zh-CN"/>
        </w:rPr>
        <w:t>(</w:t>
      </w:r>
      <w:r>
        <w:rPr>
          <w:rFonts w:hint="eastAsia"/>
          <w:lang w:val="en-US" w:eastAsia="zh-CN"/>
        </w:rPr>
        <w:t xml:space="preserve">   </w:t>
      </w:r>
      <w:r>
        <w:rPr>
          <w:lang w:eastAsia="zh-CN"/>
        </w:rPr>
        <w:t>)的一律不得实施明火作业。</w:t>
      </w:r>
    </w:p>
    <w:p>
      <w:pPr>
        <w:rPr>
          <w:lang w:eastAsia="zh-CN"/>
        </w:rPr>
      </w:pPr>
      <w:r>
        <w:rPr>
          <w:lang w:eastAsia="zh-CN"/>
        </w:rPr>
        <w:t>A、采取安全措施</w:t>
      </w:r>
    </w:p>
    <w:p>
      <w:pPr>
        <w:rPr>
          <w:lang w:eastAsia="zh-CN"/>
        </w:rPr>
      </w:pPr>
      <w:r>
        <w:rPr>
          <w:lang w:eastAsia="zh-CN"/>
        </w:rPr>
        <w:t>B、审批</w:t>
      </w:r>
    </w:p>
    <w:p>
      <w:pPr>
        <w:rPr>
          <w:lang w:eastAsia="zh-CN"/>
        </w:rPr>
      </w:pPr>
      <w:r>
        <w:rPr>
          <w:lang w:eastAsia="zh-CN"/>
        </w:rPr>
        <w:t>C、领导同意</w:t>
      </w:r>
    </w:p>
    <w:p>
      <w:pPr>
        <w:rPr>
          <w:lang w:eastAsia="zh-CN"/>
        </w:rPr>
      </w:pPr>
      <w:r>
        <w:rPr>
          <w:rFonts w:hint="eastAsia"/>
          <w:lang w:val="en-US" w:eastAsia="zh-CN"/>
        </w:rPr>
        <w:t>D</w:t>
      </w:r>
      <w:r>
        <w:rPr>
          <w:lang w:eastAsia="zh-CN"/>
        </w:rPr>
        <w:t>、</w:t>
      </w:r>
      <w:r>
        <w:rPr>
          <w:rFonts w:hint="eastAsia"/>
          <w:lang w:eastAsia="zh-CN"/>
        </w:rPr>
        <w:t>检查</w:t>
      </w:r>
    </w:p>
    <w:p>
      <w:pPr>
        <w:rPr>
          <w:lang w:eastAsia="zh-CN"/>
        </w:rPr>
      </w:pPr>
      <w:r>
        <w:rPr>
          <w:lang w:eastAsia="zh-CN"/>
        </w:rPr>
        <w:t>答案：B</w:t>
      </w:r>
    </w:p>
    <w:p>
      <w:pPr>
        <w:rPr>
          <w:rFonts w:hint="eastAsia"/>
          <w:color w:val="auto"/>
          <w:lang w:eastAsia="zh-CN"/>
        </w:rPr>
      </w:pPr>
      <w:r>
        <w:rPr>
          <w:color w:val="auto"/>
          <w:lang w:eastAsia="zh-CN"/>
        </w:rPr>
        <w:t>113.</w:t>
      </w:r>
      <w:r>
        <w:rPr>
          <w:rFonts w:hint="eastAsia"/>
          <w:color w:val="auto"/>
          <w:lang w:eastAsia="zh-CN"/>
        </w:rPr>
        <w:t>干粉灭火器火器可适用于(</w:t>
      </w:r>
      <w:r>
        <w:rPr>
          <w:rFonts w:hint="eastAsia"/>
          <w:color w:val="auto"/>
          <w:lang w:val="en-US" w:eastAsia="zh-CN"/>
        </w:rPr>
        <w:t xml:space="preserve">    </w:t>
      </w:r>
      <w:r>
        <w:rPr>
          <w:rFonts w:hint="eastAsia"/>
          <w:color w:val="auto"/>
          <w:lang w:eastAsia="zh-CN"/>
        </w:rPr>
        <w:t xml:space="preserve">)kv以下线路带电灭火。 </w:t>
      </w:r>
    </w:p>
    <w:p>
      <w:pPr>
        <w:rPr>
          <w:color w:val="auto"/>
          <w:lang w:eastAsia="zh-CN"/>
        </w:rPr>
      </w:pPr>
      <w:r>
        <w:rPr>
          <w:rFonts w:hint="eastAsia"/>
          <w:color w:val="auto"/>
          <w:lang w:eastAsia="zh-CN"/>
        </w:rPr>
        <w:t xml:space="preserve">A、10 </w:t>
      </w:r>
      <w:r>
        <w:rPr>
          <w:rFonts w:hint="eastAsia"/>
          <w:color w:val="auto"/>
          <w:lang w:val="en-US" w:eastAsia="zh-CN"/>
        </w:rPr>
        <w:t xml:space="preserve">     </w:t>
      </w:r>
      <w:r>
        <w:rPr>
          <w:rFonts w:hint="eastAsia"/>
          <w:color w:val="auto"/>
          <w:lang w:eastAsia="zh-CN"/>
        </w:rPr>
        <w:t xml:space="preserve">B、35 </w:t>
      </w:r>
      <w:r>
        <w:rPr>
          <w:rFonts w:hint="eastAsia"/>
          <w:color w:val="auto"/>
          <w:lang w:val="en-US" w:eastAsia="zh-CN"/>
        </w:rPr>
        <w:t xml:space="preserve">     </w:t>
      </w:r>
      <w:r>
        <w:rPr>
          <w:rFonts w:hint="eastAsia"/>
          <w:color w:val="auto"/>
          <w:lang w:eastAsia="zh-CN"/>
        </w:rPr>
        <w:t xml:space="preserve">C、50 </w:t>
      </w:r>
    </w:p>
    <w:p>
      <w:pPr>
        <w:rPr>
          <w:color w:val="auto"/>
          <w:lang w:eastAsia="zh-CN"/>
        </w:rPr>
      </w:pPr>
      <w:r>
        <w:rPr>
          <w:color w:val="auto"/>
          <w:lang w:eastAsia="zh-CN"/>
        </w:rPr>
        <w:t>答案：</w:t>
      </w:r>
      <w:r>
        <w:rPr>
          <w:rFonts w:hint="eastAsia"/>
          <w:color w:val="auto"/>
          <w:lang w:val="en-US" w:eastAsia="zh-CN"/>
        </w:rPr>
        <w:t>C</w:t>
      </w:r>
    </w:p>
    <w:p>
      <w:pPr/>
      <w:r>
        <w:t>114.垂直接地体不可采用(</w:t>
      </w:r>
      <w:r>
        <w:rPr>
          <w:rFonts w:hint="eastAsia"/>
          <w:lang w:val="en-US" w:eastAsia="zh-CN"/>
        </w:rPr>
        <w:t xml:space="preserve">   </w:t>
      </w:r>
      <w:r>
        <w:t>)材料。</w:t>
      </w:r>
    </w:p>
    <w:p>
      <w:pPr>
        <w:rPr>
          <w:lang w:eastAsia="zh-CN"/>
        </w:rPr>
      </w:pPr>
      <w:r>
        <w:rPr>
          <w:lang w:eastAsia="zh-CN"/>
        </w:rPr>
        <w:t>A、角钢</w:t>
      </w:r>
    </w:p>
    <w:p>
      <w:pPr>
        <w:rPr>
          <w:lang w:eastAsia="zh-CN"/>
        </w:rPr>
      </w:pPr>
      <w:r>
        <w:rPr>
          <w:lang w:eastAsia="zh-CN"/>
        </w:rPr>
        <w:t>B、钢管</w:t>
      </w:r>
    </w:p>
    <w:p>
      <w:pPr>
        <w:rPr>
          <w:lang w:eastAsia="zh-CN"/>
        </w:rPr>
      </w:pPr>
      <w:r>
        <w:rPr>
          <w:lang w:eastAsia="zh-CN"/>
        </w:rPr>
        <w:t>C、罗纹钢材</w:t>
      </w:r>
    </w:p>
    <w:p>
      <w:pPr>
        <w:rPr>
          <w:lang w:eastAsia="zh-CN"/>
        </w:rPr>
      </w:pPr>
      <w:r>
        <w:rPr>
          <w:lang w:eastAsia="zh-CN"/>
        </w:rPr>
        <w:t>D、圆钢</w:t>
      </w:r>
    </w:p>
    <w:p>
      <w:pPr>
        <w:rPr>
          <w:lang w:eastAsia="zh-CN"/>
        </w:rPr>
      </w:pPr>
      <w:r>
        <w:rPr>
          <w:lang w:eastAsia="zh-CN"/>
        </w:rPr>
        <w:t>答案：C</w:t>
      </w:r>
    </w:p>
    <w:p>
      <w:pPr>
        <w:rPr>
          <w:lang w:eastAsia="zh-CN"/>
        </w:rPr>
      </w:pPr>
      <w:r>
        <w:rPr>
          <w:lang w:eastAsia="zh-CN"/>
        </w:rPr>
        <w:t>115.安全标色分为白色、黄色、蓝色、绿色；其中黄色表示为（）</w:t>
      </w:r>
    </w:p>
    <w:p>
      <w:pPr>
        <w:rPr>
          <w:lang w:eastAsia="zh-CN"/>
        </w:rPr>
      </w:pPr>
      <w:r>
        <w:rPr>
          <w:lang w:eastAsia="zh-CN"/>
        </w:rPr>
        <w:t>A、制止标记</w:t>
      </w:r>
    </w:p>
    <w:p>
      <w:pPr>
        <w:rPr>
          <w:lang w:eastAsia="zh-CN"/>
        </w:rPr>
      </w:pPr>
      <w:r>
        <w:rPr>
          <w:lang w:eastAsia="zh-CN"/>
        </w:rPr>
        <w:t>B、警告标记</w:t>
      </w:r>
    </w:p>
    <w:p>
      <w:pPr>
        <w:rPr>
          <w:lang w:eastAsia="zh-CN"/>
        </w:rPr>
      </w:pPr>
      <w:r>
        <w:rPr>
          <w:lang w:eastAsia="zh-CN"/>
        </w:rPr>
        <w:t>C、指令标记</w:t>
      </w:r>
    </w:p>
    <w:p>
      <w:pPr>
        <w:rPr>
          <w:lang w:eastAsia="zh-CN"/>
        </w:rPr>
      </w:pPr>
      <w:r>
        <w:rPr>
          <w:lang w:eastAsia="zh-CN"/>
        </w:rPr>
        <w:t>D、提醒标记</w:t>
      </w:r>
    </w:p>
    <w:p>
      <w:pPr>
        <w:rPr>
          <w:lang w:eastAsia="zh-CN"/>
        </w:rPr>
      </w:pPr>
      <w:r>
        <w:rPr>
          <w:lang w:eastAsia="zh-CN"/>
        </w:rPr>
        <w:t>答案：B</w:t>
      </w:r>
    </w:p>
    <w:p>
      <w:pPr>
        <w:numPr>
          <w:ilvl w:val="0"/>
          <w:numId w:val="8"/>
        </w:numPr>
        <w:rPr>
          <w:rFonts w:hint="eastAsia"/>
          <w:color w:val="auto"/>
          <w:lang w:eastAsia="zh-CN"/>
        </w:rPr>
      </w:pPr>
      <w:r>
        <w:rPr>
          <w:rFonts w:hint="eastAsia"/>
          <w:color w:val="auto"/>
          <w:lang w:eastAsia="zh-CN"/>
        </w:rPr>
        <w:t>电容器可用万用表(</w:t>
      </w:r>
      <w:r>
        <w:rPr>
          <w:rFonts w:hint="eastAsia"/>
          <w:color w:val="auto"/>
          <w:lang w:val="en-US" w:eastAsia="zh-CN"/>
        </w:rPr>
        <w:t xml:space="preserve">      </w:t>
      </w:r>
      <w:r>
        <w:rPr>
          <w:rFonts w:hint="eastAsia"/>
          <w:color w:val="auto"/>
          <w:lang w:eastAsia="zh-CN"/>
        </w:rPr>
        <w:t>)档进行检查。</w:t>
      </w:r>
    </w:p>
    <w:p>
      <w:pPr>
        <w:numPr>
          <w:numId w:val="0"/>
        </w:numPr>
        <w:rPr>
          <w:rFonts w:hint="eastAsia"/>
          <w:color w:val="auto"/>
          <w:lang w:eastAsia="zh-CN"/>
        </w:rPr>
      </w:pPr>
      <w:r>
        <w:rPr>
          <w:rFonts w:hint="eastAsia"/>
          <w:color w:val="auto"/>
          <w:lang w:val="en-US" w:eastAsia="zh-CN"/>
        </w:rPr>
        <w:t xml:space="preserve">       </w:t>
      </w:r>
      <w:r>
        <w:rPr>
          <w:rFonts w:hint="eastAsia"/>
          <w:color w:val="auto"/>
          <w:lang w:eastAsia="zh-CN"/>
        </w:rPr>
        <w:t xml:space="preserve"> A、电压 </w:t>
      </w:r>
    </w:p>
    <w:p>
      <w:pPr>
        <w:numPr>
          <w:numId w:val="0"/>
        </w:numPr>
        <w:rPr>
          <w:rFonts w:hint="eastAsia"/>
          <w:color w:val="auto"/>
          <w:lang w:eastAsia="zh-CN"/>
        </w:rPr>
      </w:pPr>
      <w:r>
        <w:rPr>
          <w:rFonts w:hint="eastAsia"/>
          <w:color w:val="auto"/>
          <w:lang w:val="en-US" w:eastAsia="zh-CN"/>
        </w:rPr>
        <w:t xml:space="preserve">        </w:t>
      </w:r>
      <w:r>
        <w:rPr>
          <w:rFonts w:hint="eastAsia"/>
          <w:color w:val="auto"/>
          <w:lang w:eastAsia="zh-CN"/>
        </w:rPr>
        <w:t xml:space="preserve">B、电流 </w:t>
      </w:r>
    </w:p>
    <w:p>
      <w:pPr>
        <w:rPr>
          <w:color w:val="auto"/>
          <w:lang w:eastAsia="zh-CN"/>
        </w:rPr>
      </w:pPr>
      <w:r>
        <w:rPr>
          <w:rFonts w:hint="eastAsia"/>
          <w:color w:val="auto"/>
          <w:lang w:eastAsia="zh-CN"/>
        </w:rPr>
        <w:t xml:space="preserve">C、电阻 </w:t>
      </w:r>
    </w:p>
    <w:p>
      <w:pPr>
        <w:rPr>
          <w:color w:val="auto"/>
          <w:lang w:eastAsia="zh-CN"/>
        </w:rPr>
      </w:pPr>
      <w:r>
        <w:rPr>
          <w:color w:val="auto"/>
          <w:lang w:eastAsia="zh-CN"/>
        </w:rPr>
        <w:t>答案：</w:t>
      </w:r>
      <w:r>
        <w:rPr>
          <w:rFonts w:hint="eastAsia"/>
          <w:color w:val="auto"/>
          <w:lang w:val="en-US" w:eastAsia="zh-CN"/>
        </w:rPr>
        <w:t>C</w:t>
      </w:r>
    </w:p>
    <w:p>
      <w:pPr>
        <w:rPr>
          <w:lang w:eastAsia="zh-CN"/>
        </w:rPr>
      </w:pPr>
      <w:r>
        <w:rPr>
          <w:lang w:eastAsia="zh-CN"/>
        </w:rPr>
        <w:t>117.施工现场用电进程中</w:t>
      </w:r>
      <w:r>
        <w:rPr>
          <w:rFonts w:hint="eastAsia"/>
          <w:lang w:eastAsia="zh-CN"/>
        </w:rPr>
        <w:t>，</w:t>
      </w:r>
      <w:r>
        <w:rPr>
          <w:lang w:eastAsia="zh-CN"/>
        </w:rPr>
        <w:t>PE线上每处重复接地的接地电阻值不应大于(</w:t>
      </w:r>
      <w:r>
        <w:rPr>
          <w:rFonts w:hint="eastAsia"/>
          <w:lang w:val="en-US" w:eastAsia="zh-CN"/>
        </w:rPr>
        <w:t xml:space="preserve">   </w:t>
      </w:r>
      <w:r>
        <w:rPr>
          <w:lang w:eastAsia="zh-CN"/>
        </w:rPr>
        <w:t>)</w:t>
      </w:r>
    </w:p>
    <w:p>
      <w:pPr>
        <w:rPr>
          <w:lang w:eastAsia="zh-CN"/>
        </w:rPr>
      </w:pPr>
      <w:r>
        <w:rPr>
          <w:lang w:eastAsia="zh-CN"/>
        </w:rPr>
        <w:t>A、4欧姆</w:t>
      </w:r>
    </w:p>
    <w:p>
      <w:pPr>
        <w:rPr>
          <w:lang w:eastAsia="zh-CN"/>
        </w:rPr>
      </w:pPr>
      <w:r>
        <w:rPr>
          <w:lang w:eastAsia="zh-CN"/>
        </w:rPr>
        <w:t>B、10欧姆</w:t>
      </w:r>
    </w:p>
    <w:p>
      <w:pPr>
        <w:rPr>
          <w:lang w:eastAsia="zh-CN"/>
        </w:rPr>
      </w:pPr>
      <w:r>
        <w:rPr>
          <w:lang w:eastAsia="zh-CN"/>
        </w:rPr>
        <w:t>C、30欧姆</w:t>
      </w:r>
    </w:p>
    <w:p>
      <w:pPr>
        <w:rPr>
          <w:lang w:eastAsia="zh-CN"/>
        </w:rPr>
      </w:pPr>
      <w:r>
        <w:rPr>
          <w:lang w:eastAsia="zh-CN"/>
        </w:rPr>
        <w:t>D、100欧姆</w:t>
      </w:r>
    </w:p>
    <w:p>
      <w:pPr>
        <w:rPr>
          <w:lang w:eastAsia="zh-CN"/>
        </w:rPr>
      </w:pPr>
      <w:r>
        <w:rPr>
          <w:lang w:eastAsia="zh-CN"/>
        </w:rPr>
        <w:t>答案：A</w:t>
      </w:r>
    </w:p>
    <w:p>
      <w:pPr>
        <w:rPr>
          <w:lang w:eastAsia="zh-CN"/>
        </w:rPr>
      </w:pPr>
      <w:r>
        <w:rPr>
          <w:lang w:eastAsia="zh-CN"/>
        </w:rPr>
        <w:t>118.三相四孔插座：保护线孔在上孔，别的三孔按（）为A，B，C三相线。</w:t>
      </w:r>
    </w:p>
    <w:p>
      <w:pPr/>
      <w:r>
        <w:t>A、下、左、右</w:t>
      </w:r>
    </w:p>
    <w:p>
      <w:pPr/>
      <w:r>
        <w:t>B、左、右、上</w:t>
      </w:r>
    </w:p>
    <w:p>
      <w:pPr/>
      <w:r>
        <w:t>C、左、下、右</w:t>
      </w:r>
    </w:p>
    <w:p>
      <w:pPr/>
      <w:r>
        <w:t>D、左、中、下</w:t>
      </w:r>
    </w:p>
    <w:p>
      <w:pPr>
        <w:rPr>
          <w:lang w:eastAsia="zh-CN"/>
        </w:rPr>
      </w:pPr>
      <w:r>
        <w:rPr>
          <w:lang w:eastAsia="zh-CN"/>
        </w:rPr>
        <w:t>答案：C</w:t>
      </w:r>
    </w:p>
    <w:p>
      <w:pPr>
        <w:rPr>
          <w:lang w:eastAsia="zh-CN"/>
        </w:rPr>
      </w:pPr>
      <w:r>
        <w:rPr>
          <w:lang w:eastAsia="zh-CN"/>
        </w:rPr>
        <w:t>119.暂停使用电气设备的(</w:t>
      </w:r>
      <w:r>
        <w:rPr>
          <w:rFonts w:hint="eastAsia"/>
          <w:lang w:val="en-US" w:eastAsia="zh-CN"/>
        </w:rPr>
        <w:t xml:space="preserve">   </w:t>
      </w:r>
      <w:r>
        <w:rPr>
          <w:lang w:eastAsia="zh-CN"/>
        </w:rPr>
        <w:t>)必须分断电源隔离开关</w:t>
      </w:r>
      <w:r>
        <w:rPr>
          <w:rFonts w:hint="eastAsia"/>
          <w:lang w:eastAsia="zh-CN"/>
        </w:rPr>
        <w:t>，</w:t>
      </w:r>
      <w:r>
        <w:rPr>
          <w:lang w:eastAsia="zh-CN"/>
        </w:rPr>
        <w:t>并应关门上锁。</w:t>
      </w:r>
    </w:p>
    <w:p>
      <w:pPr>
        <w:rPr>
          <w:lang w:eastAsia="zh-CN"/>
        </w:rPr>
      </w:pPr>
      <w:r>
        <w:rPr>
          <w:lang w:eastAsia="zh-CN"/>
        </w:rPr>
        <w:t>A、电源线</w:t>
      </w:r>
    </w:p>
    <w:p>
      <w:pPr>
        <w:rPr>
          <w:lang w:eastAsia="zh-CN"/>
        </w:rPr>
      </w:pPr>
      <w:r>
        <w:rPr>
          <w:lang w:eastAsia="zh-CN"/>
        </w:rPr>
        <w:t>B、开关箱</w:t>
      </w:r>
    </w:p>
    <w:p>
      <w:pPr>
        <w:rPr>
          <w:lang w:eastAsia="zh-CN"/>
        </w:rPr>
      </w:pPr>
      <w:r>
        <w:rPr>
          <w:lang w:eastAsia="zh-CN"/>
        </w:rPr>
        <w:t>C、分配电箱</w:t>
      </w:r>
    </w:p>
    <w:p>
      <w:pPr>
        <w:rPr>
          <w:rFonts w:hint="default"/>
          <w:lang w:val="en-US" w:eastAsia="zh-CN"/>
        </w:rPr>
      </w:pPr>
      <w:r>
        <w:rPr>
          <w:rFonts w:hint="eastAsia"/>
          <w:lang w:val="en-US" w:eastAsia="zh-CN"/>
        </w:rPr>
        <w:t>D</w:t>
      </w:r>
      <w:r>
        <w:rPr>
          <w:lang w:eastAsia="zh-CN"/>
        </w:rPr>
        <w:t>、</w:t>
      </w:r>
      <w:r>
        <w:rPr>
          <w:rFonts w:hint="eastAsia"/>
          <w:lang w:eastAsia="zh-CN"/>
        </w:rPr>
        <w:t>插线板</w:t>
      </w:r>
    </w:p>
    <w:p>
      <w:pPr>
        <w:rPr>
          <w:lang w:eastAsia="zh-CN"/>
        </w:rPr>
      </w:pPr>
      <w:r>
        <w:rPr>
          <w:lang w:eastAsia="zh-CN"/>
        </w:rPr>
        <w:t>答案：B</w:t>
      </w:r>
    </w:p>
    <w:p>
      <w:pPr>
        <w:rPr>
          <w:lang w:eastAsia="zh-CN"/>
        </w:rPr>
      </w:pPr>
      <w:r>
        <w:rPr>
          <w:lang w:eastAsia="zh-CN"/>
        </w:rPr>
        <w:t>120.在中性点直接接地的电力系统中，为了保证接地的作用和效果，除在中性点处直接接地外，还须在保护零线上的一处或多处再作接地，称为(</w:t>
      </w:r>
      <w:r>
        <w:rPr>
          <w:rFonts w:hint="eastAsia"/>
          <w:lang w:val="en-US" w:eastAsia="zh-CN"/>
        </w:rPr>
        <w:t xml:space="preserve">   </w:t>
      </w:r>
      <w:r>
        <w:rPr>
          <w:lang w:eastAsia="zh-CN"/>
        </w:rPr>
        <w:t>)。</w:t>
      </w:r>
    </w:p>
    <w:p>
      <w:pPr>
        <w:rPr>
          <w:lang w:eastAsia="zh-CN"/>
        </w:rPr>
      </w:pPr>
      <w:r>
        <w:rPr>
          <w:lang w:eastAsia="zh-CN"/>
        </w:rPr>
        <w:t>A、工作接地</w:t>
      </w:r>
    </w:p>
    <w:p>
      <w:pPr>
        <w:rPr>
          <w:lang w:eastAsia="zh-CN"/>
        </w:rPr>
      </w:pPr>
      <w:r>
        <w:rPr>
          <w:lang w:eastAsia="zh-CN"/>
        </w:rPr>
        <w:t>B、保护接地</w:t>
      </w:r>
    </w:p>
    <w:p>
      <w:pPr/>
      <w:r>
        <w:t>C、重复接地</w:t>
      </w:r>
    </w:p>
    <w:p>
      <w:pPr/>
      <w:r>
        <w:t>D、防雷接地</w:t>
      </w:r>
    </w:p>
    <w:p>
      <w:pPr>
        <w:rPr>
          <w:lang w:eastAsia="zh-CN"/>
        </w:rPr>
      </w:pPr>
      <w:r>
        <w:rPr>
          <w:lang w:eastAsia="zh-CN"/>
        </w:rPr>
        <w:t>答案：C</w:t>
      </w:r>
    </w:p>
    <w:p>
      <w:pPr>
        <w:rPr>
          <w:lang w:eastAsia="zh-CN"/>
        </w:rPr>
      </w:pPr>
      <w:r>
        <w:rPr>
          <w:lang w:eastAsia="zh-CN"/>
        </w:rPr>
        <w:t>121.配电箱、开关箱必须按照顺序操作</w:t>
      </w:r>
      <w:r>
        <w:rPr>
          <w:rFonts w:hint="eastAsia"/>
          <w:lang w:eastAsia="zh-CN"/>
        </w:rPr>
        <w:t>，</w:t>
      </w:r>
      <w:r>
        <w:rPr>
          <w:lang w:eastAsia="zh-CN"/>
        </w:rPr>
        <w:t>送电操作顺序为:(</w:t>
      </w:r>
      <w:r>
        <w:rPr>
          <w:rFonts w:hint="eastAsia"/>
          <w:lang w:val="en-US" w:eastAsia="zh-CN"/>
        </w:rPr>
        <w:t xml:space="preserve">    </w:t>
      </w:r>
      <w:r>
        <w:rPr>
          <w:lang w:eastAsia="zh-CN"/>
        </w:rPr>
        <w:t>)但出现电气故障的紧急情况可除外。</w:t>
      </w:r>
    </w:p>
    <w:p>
      <w:pPr>
        <w:rPr>
          <w:lang w:eastAsia="zh-CN"/>
        </w:rPr>
      </w:pPr>
      <w:r>
        <w:rPr>
          <w:lang w:eastAsia="zh-CN"/>
        </w:rPr>
        <w:t>A、总配电箱一分配电箱一开关箱</w:t>
      </w:r>
    </w:p>
    <w:p>
      <w:pPr>
        <w:rPr>
          <w:lang w:eastAsia="zh-CN"/>
        </w:rPr>
      </w:pPr>
      <w:r>
        <w:rPr>
          <w:lang w:eastAsia="zh-CN"/>
        </w:rPr>
        <w:t>B、开关箱一分配电箱一总配电箱</w:t>
      </w:r>
    </w:p>
    <w:p>
      <w:pPr>
        <w:rPr>
          <w:lang w:eastAsia="zh-CN"/>
        </w:rPr>
      </w:pPr>
      <w:r>
        <w:rPr>
          <w:lang w:eastAsia="zh-CN"/>
        </w:rPr>
        <w:t>C、分配电箱一开关箱一总配电箱</w:t>
      </w:r>
    </w:p>
    <w:p>
      <w:pPr>
        <w:rPr>
          <w:lang w:eastAsia="zh-CN"/>
        </w:rPr>
      </w:pPr>
      <w:r>
        <w:rPr>
          <w:lang w:eastAsia="zh-CN"/>
        </w:rPr>
        <w:t>D、总配电箱一开关箱一分配电箱</w:t>
      </w:r>
    </w:p>
    <w:p>
      <w:pPr>
        <w:rPr>
          <w:lang w:eastAsia="zh-CN"/>
        </w:rPr>
      </w:pPr>
      <w:r>
        <w:rPr>
          <w:lang w:eastAsia="zh-CN"/>
        </w:rPr>
        <w:t>答案：A</w:t>
      </w:r>
    </w:p>
    <w:p>
      <w:pPr>
        <w:rPr>
          <w:lang w:eastAsia="zh-CN"/>
        </w:rPr>
      </w:pPr>
      <w:r>
        <w:rPr>
          <w:lang w:eastAsia="zh-CN"/>
        </w:rPr>
        <w:t>122.凡使用220V以上电压电源</w:t>
      </w:r>
      <w:r>
        <w:rPr>
          <w:rFonts w:hint="eastAsia"/>
          <w:lang w:eastAsia="zh-CN"/>
        </w:rPr>
        <w:t>，</w:t>
      </w:r>
      <w:r>
        <w:rPr>
          <w:lang w:eastAsia="zh-CN"/>
        </w:rPr>
        <w:t>其外壳为金属制造都属于(</w:t>
      </w:r>
      <w:r>
        <w:rPr>
          <w:rFonts w:hint="eastAsia"/>
          <w:lang w:val="en-US" w:eastAsia="zh-CN"/>
        </w:rPr>
        <w:t xml:space="preserve">   </w:t>
      </w:r>
      <w:r>
        <w:rPr>
          <w:lang w:eastAsia="zh-CN"/>
        </w:rPr>
        <w:t>)手持电动工具。</w:t>
      </w:r>
    </w:p>
    <w:p>
      <w:pPr>
        <w:rPr>
          <w:lang w:eastAsia="zh-CN"/>
        </w:rPr>
      </w:pPr>
      <w:r>
        <w:rPr>
          <w:lang w:eastAsia="zh-CN"/>
        </w:rPr>
        <w:t>A、Ⅰ类</w:t>
      </w:r>
    </w:p>
    <w:p>
      <w:pPr>
        <w:rPr>
          <w:lang w:eastAsia="zh-CN"/>
        </w:rPr>
      </w:pPr>
      <w:r>
        <w:rPr>
          <w:lang w:eastAsia="zh-CN"/>
        </w:rPr>
        <w:t>B、Ⅱ类</w:t>
      </w:r>
    </w:p>
    <w:p>
      <w:pPr>
        <w:rPr>
          <w:lang w:eastAsia="zh-CN"/>
        </w:rPr>
      </w:pPr>
      <w:r>
        <w:rPr>
          <w:lang w:eastAsia="zh-CN"/>
        </w:rPr>
        <w:t>C、Ⅲ类</w:t>
      </w:r>
    </w:p>
    <w:p>
      <w:pPr>
        <w:rPr>
          <w:lang w:eastAsia="zh-CN"/>
        </w:rPr>
      </w:pPr>
      <w:r>
        <w:rPr>
          <w:rFonts w:hint="eastAsia"/>
          <w:lang w:val="en-US" w:eastAsia="zh-CN"/>
        </w:rPr>
        <w:t>D</w:t>
      </w:r>
      <w:r>
        <w:rPr>
          <w:lang w:eastAsia="zh-CN"/>
        </w:rPr>
        <w:t>、</w:t>
      </w:r>
      <w:r>
        <w:rPr>
          <w:rFonts w:hint="eastAsia"/>
          <w:lang w:val="en-US" w:eastAsia="zh-CN"/>
        </w:rPr>
        <w:t>IV</w:t>
      </w:r>
      <w:r>
        <w:rPr>
          <w:lang w:eastAsia="zh-CN"/>
        </w:rPr>
        <w:t>类</w:t>
      </w:r>
    </w:p>
    <w:p>
      <w:pPr>
        <w:rPr>
          <w:lang w:eastAsia="zh-CN"/>
        </w:rPr>
      </w:pPr>
      <w:r>
        <w:rPr>
          <w:lang w:eastAsia="zh-CN"/>
        </w:rPr>
        <w:t>答案：A</w:t>
      </w:r>
    </w:p>
    <w:p>
      <w:pPr>
        <w:rPr>
          <w:lang w:eastAsia="zh-CN"/>
        </w:rPr>
      </w:pPr>
      <w:r>
        <w:rPr>
          <w:lang w:eastAsia="zh-CN"/>
        </w:rPr>
        <w:t>123.临时搭设的建筑物区域内，每（）配备2只10L灭火机。</w:t>
      </w:r>
    </w:p>
    <w:p>
      <w:pPr>
        <w:rPr>
          <w:lang w:eastAsia="zh-CN"/>
        </w:rPr>
      </w:pPr>
      <w:r>
        <w:rPr>
          <w:lang w:eastAsia="zh-CN"/>
        </w:rPr>
        <w:t>A、80㎡</w:t>
      </w:r>
    </w:p>
    <w:p>
      <w:pPr>
        <w:rPr>
          <w:lang w:eastAsia="zh-CN"/>
        </w:rPr>
      </w:pPr>
      <w:r>
        <w:rPr>
          <w:lang w:eastAsia="zh-CN"/>
        </w:rPr>
        <w:t>B、100㎡</w:t>
      </w:r>
    </w:p>
    <w:p>
      <w:pPr>
        <w:rPr>
          <w:lang w:eastAsia="zh-CN"/>
        </w:rPr>
      </w:pPr>
      <w:r>
        <w:rPr>
          <w:lang w:eastAsia="zh-CN"/>
        </w:rPr>
        <w:t>C、120㎡</w:t>
      </w:r>
    </w:p>
    <w:p>
      <w:pPr>
        <w:rPr>
          <w:lang w:eastAsia="zh-CN"/>
        </w:rPr>
      </w:pPr>
      <w:r>
        <w:rPr>
          <w:lang w:eastAsia="zh-CN"/>
        </w:rPr>
        <w:t>D、150㎡</w:t>
      </w:r>
    </w:p>
    <w:p>
      <w:pPr>
        <w:rPr>
          <w:lang w:eastAsia="zh-CN"/>
        </w:rPr>
      </w:pPr>
      <w:r>
        <w:rPr>
          <w:lang w:eastAsia="zh-CN"/>
        </w:rPr>
        <w:t>答案：B</w:t>
      </w:r>
    </w:p>
    <w:p>
      <w:pPr>
        <w:rPr>
          <w:rFonts w:hint="eastAsia"/>
          <w:color w:val="auto"/>
          <w:lang w:eastAsia="zh-CN"/>
        </w:rPr>
      </w:pPr>
      <w:r>
        <w:rPr>
          <w:color w:val="auto"/>
          <w:lang w:eastAsia="zh-CN"/>
        </w:rPr>
        <w:t>124.</w:t>
      </w:r>
      <w:r>
        <w:rPr>
          <w:rFonts w:hint="eastAsia"/>
          <w:color w:val="auto"/>
          <w:lang w:eastAsia="zh-CN"/>
        </w:rPr>
        <w:t>交流接触器的接通能力,是指开关闭合接通电流时不会造成(</w:t>
      </w:r>
      <w:r>
        <w:rPr>
          <w:rFonts w:hint="eastAsia"/>
          <w:color w:val="auto"/>
          <w:lang w:val="en-US" w:eastAsia="zh-CN"/>
        </w:rPr>
        <w:t xml:space="preserve">     </w:t>
      </w:r>
      <w:r>
        <w:rPr>
          <w:rFonts w:hint="eastAsia"/>
          <w:color w:val="auto"/>
          <w:lang w:eastAsia="zh-CN"/>
        </w:rPr>
        <w:t xml:space="preserve">)的能力。 </w:t>
      </w:r>
    </w:p>
    <w:p>
      <w:pPr>
        <w:rPr>
          <w:rFonts w:hint="eastAsia"/>
          <w:color w:val="auto"/>
          <w:lang w:eastAsia="zh-CN"/>
        </w:rPr>
      </w:pPr>
      <w:r>
        <w:rPr>
          <w:rFonts w:hint="eastAsia"/>
          <w:color w:val="auto"/>
          <w:lang w:eastAsia="zh-CN"/>
        </w:rPr>
        <w:t xml:space="preserve">A、触点熔焊 </w:t>
      </w:r>
    </w:p>
    <w:p>
      <w:pPr>
        <w:rPr>
          <w:rFonts w:hint="eastAsia"/>
          <w:color w:val="auto"/>
          <w:lang w:eastAsia="zh-CN"/>
        </w:rPr>
      </w:pPr>
      <w:r>
        <w:rPr>
          <w:rFonts w:hint="eastAsia"/>
          <w:color w:val="auto"/>
          <w:lang w:eastAsia="zh-CN"/>
        </w:rPr>
        <w:t xml:space="preserve">B、电弧出现 </w:t>
      </w:r>
    </w:p>
    <w:p>
      <w:pPr>
        <w:rPr>
          <w:color w:val="auto"/>
          <w:lang w:eastAsia="zh-CN"/>
        </w:rPr>
      </w:pPr>
      <w:r>
        <w:rPr>
          <w:rFonts w:hint="eastAsia"/>
          <w:color w:val="auto"/>
          <w:lang w:eastAsia="zh-CN"/>
        </w:rPr>
        <w:t xml:space="preserve">C、电压下降 </w:t>
      </w:r>
    </w:p>
    <w:p>
      <w:pPr>
        <w:rPr>
          <w:color w:val="auto"/>
          <w:lang w:eastAsia="zh-CN"/>
        </w:rPr>
      </w:pPr>
      <w:r>
        <w:rPr>
          <w:color w:val="auto"/>
          <w:lang w:eastAsia="zh-CN"/>
        </w:rPr>
        <w:t>答案：</w:t>
      </w:r>
      <w:r>
        <w:rPr>
          <w:rFonts w:hint="eastAsia"/>
          <w:color w:val="auto"/>
          <w:lang w:val="en-US" w:eastAsia="zh-CN"/>
        </w:rPr>
        <w:t>A</w:t>
      </w:r>
    </w:p>
    <w:p>
      <w:pPr>
        <w:rPr>
          <w:lang w:eastAsia="zh-CN"/>
        </w:rPr>
      </w:pPr>
      <w:r>
        <w:rPr>
          <w:lang w:eastAsia="zh-CN"/>
        </w:rPr>
        <w:t>125.高处作业使用安全带时</w:t>
      </w:r>
      <w:r>
        <w:rPr>
          <w:rFonts w:hint="eastAsia"/>
          <w:lang w:eastAsia="zh-CN"/>
        </w:rPr>
        <w:t>，</w:t>
      </w:r>
      <w:r>
        <w:rPr>
          <w:lang w:eastAsia="zh-CN"/>
        </w:rPr>
        <w:t>不可以(</w:t>
      </w:r>
      <w:r>
        <w:rPr>
          <w:rFonts w:hint="eastAsia"/>
          <w:lang w:val="en-US" w:eastAsia="zh-CN"/>
        </w:rPr>
        <w:t xml:space="preserve">   </w:t>
      </w:r>
      <w:r>
        <w:rPr>
          <w:lang w:eastAsia="zh-CN"/>
        </w:rPr>
        <w:t>)。</w:t>
      </w:r>
    </w:p>
    <w:p>
      <w:pPr>
        <w:rPr>
          <w:lang w:eastAsia="zh-CN"/>
        </w:rPr>
      </w:pPr>
      <w:r>
        <w:rPr>
          <w:lang w:eastAsia="zh-CN"/>
        </w:rPr>
        <w:t>A、高挂低用</w:t>
      </w:r>
    </w:p>
    <w:p>
      <w:pPr>
        <w:rPr>
          <w:lang w:eastAsia="zh-CN"/>
        </w:rPr>
      </w:pPr>
      <w:r>
        <w:rPr>
          <w:lang w:eastAsia="zh-CN"/>
        </w:rPr>
        <w:t>B、挂在安稳的地方</w:t>
      </w:r>
    </w:p>
    <w:p>
      <w:pPr>
        <w:rPr>
          <w:lang w:eastAsia="zh-CN"/>
        </w:rPr>
      </w:pPr>
      <w:r>
        <w:rPr>
          <w:lang w:eastAsia="zh-CN"/>
        </w:rPr>
        <w:t>C、低挂高用</w:t>
      </w:r>
    </w:p>
    <w:p>
      <w:pPr>
        <w:rPr>
          <w:lang w:eastAsia="zh-CN"/>
        </w:rPr>
      </w:pPr>
      <w:r>
        <w:rPr>
          <w:rFonts w:hint="eastAsia"/>
          <w:lang w:val="en-US" w:eastAsia="zh-CN"/>
        </w:rPr>
        <w:t>D</w:t>
      </w:r>
      <w:r>
        <w:rPr>
          <w:lang w:eastAsia="zh-CN"/>
        </w:rPr>
        <w:t>、</w:t>
      </w:r>
      <w:r>
        <w:rPr>
          <w:rFonts w:hint="eastAsia"/>
          <w:lang w:eastAsia="zh-CN"/>
        </w:rPr>
        <w:t>检查挂钩是否牢固</w:t>
      </w:r>
    </w:p>
    <w:p>
      <w:pPr>
        <w:rPr>
          <w:lang w:eastAsia="zh-CN"/>
        </w:rPr>
      </w:pPr>
      <w:r>
        <w:rPr>
          <w:lang w:eastAsia="zh-CN"/>
        </w:rPr>
        <w:t>答案：C</w:t>
      </w:r>
    </w:p>
    <w:p>
      <w:pPr>
        <w:rPr>
          <w:rFonts w:hint="eastAsia"/>
          <w:color w:val="auto"/>
          <w:lang w:eastAsia="zh-CN"/>
        </w:rPr>
      </w:pPr>
      <w:r>
        <w:rPr>
          <w:color w:val="auto"/>
          <w:lang w:eastAsia="zh-CN"/>
        </w:rPr>
        <w:t>126.</w:t>
      </w:r>
      <w:r>
        <w:rPr>
          <w:rFonts w:hint="eastAsia"/>
          <w:color w:val="auto"/>
          <w:lang w:eastAsia="zh-CN"/>
        </w:rPr>
        <w:t>交流电路中电流比电压滞后90°,该电路属于(</w:t>
      </w:r>
      <w:r>
        <w:rPr>
          <w:rFonts w:hint="eastAsia"/>
          <w:color w:val="auto"/>
          <w:lang w:val="en-US" w:eastAsia="zh-CN"/>
        </w:rPr>
        <w:t xml:space="preserve">   </w:t>
      </w:r>
      <w:r>
        <w:rPr>
          <w:rFonts w:hint="eastAsia"/>
          <w:color w:val="auto"/>
          <w:lang w:eastAsia="zh-CN"/>
        </w:rPr>
        <w:t xml:space="preserve">)电路。 </w:t>
      </w:r>
    </w:p>
    <w:p>
      <w:pPr>
        <w:rPr>
          <w:color w:val="auto"/>
          <w:lang w:eastAsia="zh-CN"/>
        </w:rPr>
      </w:pPr>
      <w:r>
        <w:rPr>
          <w:rFonts w:hint="eastAsia"/>
          <w:color w:val="auto"/>
          <w:lang w:eastAsia="zh-CN"/>
        </w:rPr>
        <w:t xml:space="preserve">A、纯电阻 </w:t>
      </w:r>
      <w:r>
        <w:rPr>
          <w:rFonts w:hint="eastAsia"/>
          <w:color w:val="auto"/>
          <w:lang w:val="en-US" w:eastAsia="zh-CN"/>
        </w:rPr>
        <w:t xml:space="preserve">   </w:t>
      </w:r>
      <w:r>
        <w:rPr>
          <w:rFonts w:hint="eastAsia"/>
          <w:color w:val="auto"/>
          <w:lang w:eastAsia="zh-CN"/>
        </w:rPr>
        <w:t>B、纯电感</w:t>
      </w:r>
      <w:r>
        <w:rPr>
          <w:rFonts w:hint="eastAsia"/>
          <w:color w:val="auto"/>
          <w:lang w:val="en-US" w:eastAsia="zh-CN"/>
        </w:rPr>
        <w:t xml:space="preserve">   </w:t>
      </w:r>
      <w:r>
        <w:rPr>
          <w:rFonts w:hint="eastAsia"/>
          <w:color w:val="auto"/>
          <w:lang w:eastAsia="zh-CN"/>
        </w:rPr>
        <w:t xml:space="preserve"> C、纯电容 </w:t>
      </w:r>
    </w:p>
    <w:p>
      <w:pPr>
        <w:rPr>
          <w:color w:val="auto"/>
          <w:lang w:eastAsia="zh-CN"/>
        </w:rPr>
      </w:pPr>
      <w:r>
        <w:rPr>
          <w:color w:val="auto"/>
          <w:lang w:eastAsia="zh-CN"/>
        </w:rPr>
        <w:t>答案：</w:t>
      </w:r>
      <w:r>
        <w:rPr>
          <w:rFonts w:hint="eastAsia"/>
          <w:color w:val="auto"/>
          <w:lang w:val="en-US" w:eastAsia="zh-CN"/>
        </w:rPr>
        <w:t>B</w:t>
      </w:r>
    </w:p>
    <w:p>
      <w:pPr>
        <w:rPr>
          <w:lang w:eastAsia="zh-CN"/>
        </w:rPr>
      </w:pPr>
      <w:r>
        <w:rPr>
          <w:lang w:eastAsia="zh-CN"/>
        </w:rPr>
        <w:t>127.安全带在利用中</w:t>
      </w:r>
      <w:r>
        <w:rPr>
          <w:rFonts w:hint="eastAsia"/>
          <w:lang w:eastAsia="zh-CN"/>
        </w:rPr>
        <w:t>，</w:t>
      </w:r>
      <w:r>
        <w:rPr>
          <w:lang w:eastAsia="zh-CN"/>
        </w:rPr>
        <w:t>挂绳()打结利用。</w:t>
      </w:r>
    </w:p>
    <w:p>
      <w:pPr>
        <w:rPr>
          <w:lang w:eastAsia="zh-CN"/>
        </w:rPr>
      </w:pPr>
      <w:r>
        <w:rPr>
          <w:lang w:eastAsia="zh-CN"/>
        </w:rPr>
        <w:t>A、可以</w:t>
      </w:r>
    </w:p>
    <w:p>
      <w:pPr>
        <w:rPr>
          <w:lang w:eastAsia="zh-CN"/>
        </w:rPr>
      </w:pPr>
      <w:r>
        <w:rPr>
          <w:lang w:eastAsia="zh-CN"/>
        </w:rPr>
        <w:t>B、不可以</w:t>
      </w:r>
    </w:p>
    <w:p>
      <w:pPr>
        <w:rPr>
          <w:lang w:eastAsia="zh-CN"/>
        </w:rPr>
      </w:pPr>
      <w:r>
        <w:rPr>
          <w:lang w:eastAsia="zh-CN"/>
        </w:rPr>
        <w:t>C、允许</w:t>
      </w:r>
    </w:p>
    <w:p>
      <w:pPr>
        <w:rPr>
          <w:lang w:eastAsia="zh-CN"/>
        </w:rPr>
      </w:pPr>
      <w:r>
        <w:rPr>
          <w:rFonts w:hint="eastAsia"/>
          <w:lang w:val="en-US" w:eastAsia="zh-CN"/>
        </w:rPr>
        <w:t>D</w:t>
      </w:r>
      <w:r>
        <w:rPr>
          <w:lang w:eastAsia="zh-CN"/>
        </w:rPr>
        <w:t>、</w:t>
      </w:r>
      <w:r>
        <w:rPr>
          <w:rFonts w:hint="eastAsia"/>
          <w:lang w:eastAsia="zh-CN"/>
        </w:rPr>
        <w:t>根据现场情况</w:t>
      </w:r>
    </w:p>
    <w:p>
      <w:pPr>
        <w:rPr>
          <w:lang w:eastAsia="zh-CN"/>
        </w:rPr>
      </w:pPr>
      <w:r>
        <w:rPr>
          <w:lang w:eastAsia="zh-CN"/>
        </w:rPr>
        <w:t>答案：B</w:t>
      </w:r>
    </w:p>
    <w:p>
      <w:pPr>
        <w:numPr>
          <w:ilvl w:val="0"/>
          <w:numId w:val="0"/>
        </w:numPr>
        <w:tabs>
          <w:tab w:val="clear" w:pos="360"/>
          <w:tab w:val="clear" w:pos="720"/>
          <w:tab w:val="clear" w:pos="1080"/>
        </w:tabs>
        <w:ind w:firstLine="640" w:firstLineChars="200"/>
        <w:rPr>
          <w:lang w:eastAsia="zh-CN"/>
        </w:rPr>
      </w:pPr>
      <w:r>
        <w:rPr>
          <w:rFonts w:hint="eastAsia"/>
          <w:lang w:val="en-US" w:eastAsia="zh-CN"/>
        </w:rPr>
        <w:t>128.</w:t>
      </w:r>
      <w:r>
        <w:rPr>
          <w:lang w:eastAsia="zh-CN"/>
        </w:rPr>
        <w:t>对配电箱、开关箱进行定期维修、检查时</w:t>
      </w:r>
      <w:r>
        <w:rPr>
          <w:rFonts w:hint="eastAsia"/>
          <w:lang w:eastAsia="zh-CN"/>
        </w:rPr>
        <w:t>，</w:t>
      </w:r>
      <w:r>
        <w:rPr>
          <w:lang w:eastAsia="zh-CN"/>
        </w:rPr>
        <w:t>必须将其前一级相应的电源隔离开关分闸断电</w:t>
      </w:r>
      <w:r>
        <w:rPr>
          <w:rFonts w:hint="eastAsia"/>
          <w:lang w:eastAsia="zh-CN"/>
        </w:rPr>
        <w:t>，</w:t>
      </w:r>
      <w:r>
        <w:rPr>
          <w:lang w:eastAsia="zh-CN"/>
        </w:rPr>
        <w:t>并悬挂(</w:t>
      </w:r>
      <w:r>
        <w:rPr>
          <w:rFonts w:hint="eastAsia"/>
          <w:lang w:val="en-US" w:eastAsia="zh-CN"/>
        </w:rPr>
        <w:t xml:space="preserve">   </w:t>
      </w:r>
      <w:r>
        <w:rPr>
          <w:lang w:eastAsia="zh-CN"/>
        </w:rPr>
        <w:t>)停电标志牌</w:t>
      </w:r>
      <w:r>
        <w:rPr>
          <w:rFonts w:hint="eastAsia"/>
          <w:lang w:eastAsia="zh-CN"/>
        </w:rPr>
        <w:t>，</w:t>
      </w:r>
      <w:r>
        <w:rPr>
          <w:lang w:eastAsia="zh-CN"/>
        </w:rPr>
        <w:t>严禁带电作业。</w:t>
      </w:r>
    </w:p>
    <w:p>
      <w:pPr>
        <w:rPr>
          <w:lang w:eastAsia="zh-CN"/>
        </w:rPr>
      </w:pPr>
      <w:r>
        <w:rPr>
          <w:lang w:eastAsia="zh-CN"/>
        </w:rPr>
        <w:t>A、严禁带电作业</w:t>
      </w:r>
    </w:p>
    <w:p>
      <w:pPr>
        <w:rPr>
          <w:lang w:eastAsia="zh-CN"/>
        </w:rPr>
      </w:pPr>
      <w:r>
        <w:rPr>
          <w:lang w:eastAsia="zh-CN"/>
        </w:rPr>
        <w:t>B、禁止触摸、小心有电</w:t>
      </w:r>
    </w:p>
    <w:p>
      <w:pPr>
        <w:rPr>
          <w:lang w:eastAsia="zh-CN"/>
        </w:rPr>
      </w:pPr>
      <w:r>
        <w:rPr>
          <w:lang w:eastAsia="zh-CN"/>
        </w:rPr>
        <w:t>C、禁止合闸、有人工作</w:t>
      </w:r>
    </w:p>
    <w:p>
      <w:pPr>
        <w:rPr>
          <w:rFonts w:hint="default"/>
          <w:lang w:val="en-US" w:eastAsia="zh-CN"/>
        </w:rPr>
      </w:pPr>
      <w:r>
        <w:rPr>
          <w:rFonts w:hint="eastAsia"/>
          <w:lang w:val="en-US" w:eastAsia="zh-CN"/>
        </w:rPr>
        <w:t>D</w:t>
      </w:r>
      <w:r>
        <w:rPr>
          <w:lang w:eastAsia="zh-CN"/>
        </w:rPr>
        <w:t>、</w:t>
      </w:r>
      <w:r>
        <w:rPr>
          <w:rFonts w:hint="eastAsia"/>
          <w:lang w:eastAsia="zh-CN"/>
        </w:rPr>
        <w:t>人走断电</w:t>
      </w:r>
    </w:p>
    <w:p>
      <w:pPr>
        <w:rPr>
          <w:lang w:eastAsia="zh-CN"/>
        </w:rPr>
      </w:pPr>
      <w:r>
        <w:rPr>
          <w:lang w:eastAsia="zh-CN"/>
        </w:rPr>
        <w:t>答案：C</w:t>
      </w:r>
    </w:p>
    <w:p>
      <w:pPr>
        <w:rPr>
          <w:rFonts w:hint="eastAsia"/>
          <w:color w:val="auto"/>
          <w:lang w:eastAsia="zh-CN"/>
        </w:rPr>
      </w:pPr>
      <w:r>
        <w:rPr>
          <w:rFonts w:hint="eastAsia"/>
          <w:color w:val="auto"/>
          <w:lang w:eastAsia="zh-CN"/>
        </w:rPr>
        <w:t>129.低压带电作业时，（</w:t>
      </w:r>
      <w:r>
        <w:rPr>
          <w:rFonts w:hint="eastAsia"/>
          <w:color w:val="auto"/>
          <w:lang w:val="en-US" w:eastAsia="zh-CN"/>
        </w:rPr>
        <w:t xml:space="preserve">   </w:t>
      </w:r>
      <w:r>
        <w:rPr>
          <w:rFonts w:hint="eastAsia"/>
          <w:color w:val="auto"/>
          <w:lang w:eastAsia="zh-CN"/>
        </w:rPr>
        <w:t>）</w:t>
      </w:r>
    </w:p>
    <w:p>
      <w:pPr>
        <w:rPr>
          <w:rFonts w:hint="eastAsia"/>
          <w:color w:val="auto"/>
          <w:lang w:eastAsia="zh-CN"/>
        </w:rPr>
      </w:pPr>
      <w:r>
        <w:rPr>
          <w:rFonts w:hint="eastAsia"/>
          <w:color w:val="auto"/>
          <w:lang w:eastAsia="zh-CN"/>
        </w:rPr>
        <w:t xml:space="preserve">A.既要带绝缘手套又要有人监护 </w:t>
      </w:r>
    </w:p>
    <w:p>
      <w:pPr>
        <w:rPr>
          <w:rFonts w:hint="eastAsia"/>
          <w:color w:val="auto"/>
          <w:lang w:eastAsia="zh-CN"/>
        </w:rPr>
      </w:pPr>
      <w:r>
        <w:rPr>
          <w:rFonts w:hint="eastAsia"/>
          <w:color w:val="auto"/>
          <w:lang w:eastAsia="zh-CN"/>
        </w:rPr>
        <w:t xml:space="preserve">B.戴绝缘手套不要有人监护 </w:t>
      </w:r>
    </w:p>
    <w:p>
      <w:pPr>
        <w:rPr>
          <w:rFonts w:hint="eastAsia"/>
          <w:color w:val="auto"/>
          <w:lang w:eastAsia="zh-CN"/>
        </w:rPr>
      </w:pPr>
      <w:r>
        <w:rPr>
          <w:rFonts w:hint="eastAsia"/>
          <w:color w:val="auto"/>
          <w:lang w:eastAsia="zh-CN"/>
        </w:rPr>
        <w:t>C.有人监护不必带绝缘手套</w:t>
      </w:r>
    </w:p>
    <w:p>
      <w:pPr>
        <w:rPr>
          <w:rFonts w:hint="eastAsia" w:eastAsia="仿宋"/>
          <w:color w:val="auto"/>
          <w:lang w:eastAsia="zh-CN"/>
        </w:rPr>
      </w:pPr>
      <w:r>
        <w:rPr>
          <w:color w:val="auto"/>
        </w:rPr>
        <w:t>答案：</w:t>
      </w:r>
      <w:r>
        <w:rPr>
          <w:rFonts w:hint="eastAsia"/>
          <w:color w:val="auto"/>
          <w:lang w:val="en-US" w:eastAsia="zh-CN"/>
        </w:rPr>
        <w:t>A</w:t>
      </w:r>
    </w:p>
    <w:p>
      <w:pPr>
        <w:rPr>
          <w:rFonts w:hint="eastAsia"/>
          <w:color w:val="auto"/>
          <w:lang w:eastAsia="zh-CN"/>
        </w:rPr>
      </w:pPr>
      <w:r>
        <w:rPr>
          <w:rFonts w:hint="eastAsia"/>
          <w:color w:val="auto"/>
          <w:lang w:val="en-US" w:eastAsia="zh-CN"/>
        </w:rPr>
        <w:t>130</w:t>
      </w:r>
      <w:r>
        <w:rPr>
          <w:rFonts w:hint="eastAsia"/>
          <w:color w:val="auto"/>
          <w:lang w:eastAsia="zh-CN"/>
        </w:rPr>
        <w:t>.标有“100欧4瓦”和“100欧36瓦”的两个电阻串联，允许加的最高电压是（</w:t>
      </w:r>
      <w:r>
        <w:rPr>
          <w:rFonts w:hint="eastAsia"/>
          <w:color w:val="auto"/>
          <w:lang w:val="en-US" w:eastAsia="zh-CN"/>
        </w:rPr>
        <w:t xml:space="preserve">    </w:t>
      </w:r>
      <w:r>
        <w:rPr>
          <w:rFonts w:hint="eastAsia"/>
          <w:color w:val="auto"/>
          <w:lang w:eastAsia="zh-CN"/>
        </w:rPr>
        <w:t>）</w:t>
      </w:r>
    </w:p>
    <w:p>
      <w:pPr>
        <w:rPr>
          <w:rFonts w:hint="eastAsia"/>
          <w:color w:val="auto"/>
          <w:lang w:eastAsia="zh-CN"/>
        </w:rPr>
      </w:pPr>
      <w:r>
        <w:rPr>
          <w:rFonts w:hint="eastAsia"/>
          <w:color w:val="auto"/>
          <w:lang w:eastAsia="zh-CN"/>
        </w:rPr>
        <w:t xml:space="preserve">A.20 </w:t>
      </w:r>
      <w:r>
        <w:rPr>
          <w:rFonts w:hint="eastAsia"/>
          <w:color w:val="auto"/>
          <w:lang w:val="en-US" w:eastAsia="zh-CN"/>
        </w:rPr>
        <w:t xml:space="preserve">     </w:t>
      </w:r>
      <w:r>
        <w:rPr>
          <w:rFonts w:hint="eastAsia"/>
          <w:color w:val="auto"/>
          <w:lang w:eastAsia="zh-CN"/>
        </w:rPr>
        <w:t xml:space="preserve">B.40 </w:t>
      </w:r>
      <w:r>
        <w:rPr>
          <w:rFonts w:hint="eastAsia"/>
          <w:color w:val="auto"/>
          <w:lang w:val="en-US" w:eastAsia="zh-CN"/>
        </w:rPr>
        <w:t xml:space="preserve">     </w:t>
      </w:r>
      <w:r>
        <w:rPr>
          <w:rFonts w:hint="eastAsia"/>
          <w:color w:val="auto"/>
          <w:lang w:eastAsia="zh-CN"/>
        </w:rPr>
        <w:t>C.60</w:t>
      </w:r>
    </w:p>
    <w:p>
      <w:pPr>
        <w:rPr>
          <w:rFonts w:hint="eastAsia" w:eastAsia="仿宋"/>
          <w:color w:val="auto"/>
          <w:lang w:eastAsia="zh-CN"/>
        </w:rPr>
      </w:pPr>
      <w:r>
        <w:rPr>
          <w:color w:val="auto"/>
        </w:rPr>
        <w:t>答案：</w:t>
      </w:r>
      <w:r>
        <w:rPr>
          <w:rFonts w:hint="eastAsia"/>
          <w:color w:val="auto"/>
          <w:lang w:val="en-US" w:eastAsia="zh-CN"/>
        </w:rPr>
        <w:t>B</w:t>
      </w:r>
    </w:p>
    <w:p>
      <w:pPr>
        <w:rPr>
          <w:rFonts w:hint="eastAsia"/>
          <w:color w:val="auto"/>
          <w:lang w:eastAsia="zh-CN"/>
        </w:rPr>
      </w:pPr>
      <w:r>
        <w:rPr>
          <w:rFonts w:hint="eastAsia"/>
          <w:color w:val="auto"/>
          <w:lang w:val="en-US" w:eastAsia="zh-CN"/>
        </w:rPr>
        <w:t>131</w:t>
      </w:r>
      <w:r>
        <w:rPr>
          <w:rFonts w:hint="eastAsia"/>
          <w:color w:val="auto"/>
          <w:lang w:eastAsia="zh-CN"/>
        </w:rPr>
        <w:t>.在均匀磁场中，通过某一平面的磁通量为最大时，这个平面就和磁力线（</w:t>
      </w:r>
      <w:r>
        <w:rPr>
          <w:rFonts w:hint="eastAsia"/>
          <w:color w:val="auto"/>
          <w:lang w:val="en-US" w:eastAsia="zh-CN"/>
        </w:rPr>
        <w:t xml:space="preserve">     </w:t>
      </w:r>
      <w:r>
        <w:rPr>
          <w:rFonts w:hint="eastAsia"/>
          <w:color w:val="auto"/>
          <w:lang w:eastAsia="zh-CN"/>
        </w:rPr>
        <w:t>）</w:t>
      </w:r>
    </w:p>
    <w:p>
      <w:pPr>
        <w:rPr>
          <w:rFonts w:hint="eastAsia"/>
          <w:color w:val="auto"/>
          <w:lang w:eastAsia="zh-CN"/>
        </w:rPr>
      </w:pPr>
      <w:r>
        <w:rPr>
          <w:rFonts w:hint="eastAsia"/>
          <w:color w:val="auto"/>
          <w:lang w:eastAsia="zh-CN"/>
        </w:rPr>
        <w:t xml:space="preserve">A．平行 </w:t>
      </w:r>
      <w:r>
        <w:rPr>
          <w:rFonts w:hint="eastAsia"/>
          <w:color w:val="auto"/>
          <w:lang w:val="en-US" w:eastAsia="zh-CN"/>
        </w:rPr>
        <w:t xml:space="preserve">      </w:t>
      </w:r>
      <w:r>
        <w:rPr>
          <w:rFonts w:hint="eastAsia"/>
          <w:color w:val="auto"/>
          <w:lang w:eastAsia="zh-CN"/>
        </w:rPr>
        <w:t xml:space="preserve">B.垂直 </w:t>
      </w:r>
      <w:r>
        <w:rPr>
          <w:rFonts w:hint="eastAsia"/>
          <w:color w:val="auto"/>
          <w:lang w:val="en-US" w:eastAsia="zh-CN"/>
        </w:rPr>
        <w:t xml:space="preserve">      </w:t>
      </w:r>
      <w:r>
        <w:rPr>
          <w:rFonts w:hint="eastAsia"/>
          <w:color w:val="auto"/>
          <w:lang w:eastAsia="zh-CN"/>
        </w:rPr>
        <w:t>C.斜交</w:t>
      </w:r>
    </w:p>
    <w:p>
      <w:pPr>
        <w:rPr>
          <w:rFonts w:hint="eastAsia" w:eastAsia="仿宋"/>
          <w:color w:val="auto"/>
          <w:lang w:eastAsia="zh-CN"/>
        </w:rPr>
      </w:pPr>
      <w:r>
        <w:rPr>
          <w:color w:val="auto"/>
        </w:rPr>
        <w:t>答案：</w:t>
      </w:r>
      <w:r>
        <w:rPr>
          <w:rFonts w:hint="eastAsia"/>
          <w:color w:val="auto"/>
          <w:lang w:val="en-US" w:eastAsia="zh-CN"/>
        </w:rPr>
        <w:t>B</w:t>
      </w:r>
    </w:p>
    <w:p>
      <w:pPr>
        <w:numPr>
          <w:ilvl w:val="0"/>
          <w:numId w:val="9"/>
        </w:numPr>
        <w:rPr>
          <w:rFonts w:hint="eastAsia"/>
          <w:color w:val="auto"/>
          <w:lang w:eastAsia="zh-CN"/>
        </w:rPr>
      </w:pPr>
      <w:r>
        <w:rPr>
          <w:rFonts w:hint="eastAsia"/>
          <w:color w:val="auto"/>
          <w:lang w:eastAsia="zh-CN"/>
        </w:rPr>
        <w:t xml:space="preserve">二级管的导电特性是（ </w:t>
      </w:r>
      <w:r>
        <w:rPr>
          <w:rFonts w:hint="eastAsia"/>
          <w:color w:val="auto"/>
          <w:lang w:val="en-US" w:eastAsia="zh-CN"/>
        </w:rPr>
        <w:t xml:space="preserve">   </w:t>
      </w:r>
      <w:r>
        <w:rPr>
          <w:rFonts w:hint="eastAsia"/>
          <w:color w:val="auto"/>
          <w:lang w:eastAsia="zh-CN"/>
        </w:rPr>
        <w:t xml:space="preserve"> ）导电</w:t>
      </w:r>
    </w:p>
    <w:p>
      <w:pPr>
        <w:numPr>
          <w:numId w:val="0"/>
        </w:numPr>
        <w:rPr>
          <w:rFonts w:hint="eastAsia"/>
          <w:color w:val="auto"/>
          <w:lang w:eastAsia="zh-CN"/>
        </w:rPr>
      </w:pPr>
      <w:r>
        <w:rPr>
          <w:rFonts w:hint="eastAsia"/>
          <w:color w:val="auto"/>
          <w:lang w:val="en-US" w:eastAsia="zh-CN"/>
        </w:rPr>
        <w:t xml:space="preserve">        </w:t>
      </w:r>
      <w:r>
        <w:rPr>
          <w:rFonts w:hint="eastAsia"/>
          <w:color w:val="auto"/>
          <w:lang w:eastAsia="zh-CN"/>
        </w:rPr>
        <w:t xml:space="preserve"> A.单向 </w:t>
      </w:r>
      <w:r>
        <w:rPr>
          <w:rFonts w:hint="eastAsia"/>
          <w:color w:val="auto"/>
          <w:lang w:val="en-US" w:eastAsia="zh-CN"/>
        </w:rPr>
        <w:t xml:space="preserve">      </w:t>
      </w:r>
      <w:r>
        <w:rPr>
          <w:rFonts w:hint="eastAsia"/>
          <w:color w:val="auto"/>
          <w:lang w:eastAsia="zh-CN"/>
        </w:rPr>
        <w:t xml:space="preserve">B.双向 </w:t>
      </w:r>
      <w:r>
        <w:rPr>
          <w:rFonts w:hint="eastAsia"/>
          <w:color w:val="auto"/>
          <w:lang w:val="en-US" w:eastAsia="zh-CN"/>
        </w:rPr>
        <w:t xml:space="preserve">      </w:t>
      </w:r>
      <w:r>
        <w:rPr>
          <w:rFonts w:hint="eastAsia"/>
          <w:color w:val="auto"/>
          <w:lang w:eastAsia="zh-CN"/>
        </w:rPr>
        <w:t>C.三向</w:t>
      </w:r>
    </w:p>
    <w:p>
      <w:pPr>
        <w:rPr>
          <w:rFonts w:hint="eastAsia" w:eastAsia="仿宋"/>
          <w:color w:val="auto"/>
          <w:lang w:eastAsia="zh-CN"/>
        </w:rPr>
      </w:pPr>
      <w:r>
        <w:rPr>
          <w:color w:val="auto"/>
        </w:rPr>
        <w:t>答案：</w:t>
      </w:r>
      <w:r>
        <w:rPr>
          <w:rFonts w:hint="eastAsia"/>
          <w:color w:val="auto"/>
          <w:lang w:val="en-US" w:eastAsia="zh-CN"/>
        </w:rPr>
        <w:t>A</w:t>
      </w:r>
    </w:p>
    <w:p>
      <w:pPr>
        <w:rPr>
          <w:rFonts w:hint="eastAsia"/>
          <w:color w:val="auto"/>
          <w:lang w:eastAsia="zh-CN"/>
        </w:rPr>
      </w:pPr>
      <w:r>
        <w:rPr>
          <w:rFonts w:hint="eastAsia"/>
          <w:color w:val="auto"/>
          <w:lang w:val="en-US" w:eastAsia="zh-CN"/>
        </w:rPr>
        <w:t>133</w:t>
      </w:r>
      <w:r>
        <w:rPr>
          <w:rFonts w:hint="eastAsia"/>
          <w:color w:val="auto"/>
          <w:lang w:eastAsia="zh-CN"/>
        </w:rPr>
        <w:t>.一般电器所标或仪表所指示的交流电压、电流的数值是（</w:t>
      </w:r>
      <w:r>
        <w:rPr>
          <w:rFonts w:hint="eastAsia"/>
          <w:color w:val="auto"/>
          <w:lang w:val="en-US" w:eastAsia="zh-CN"/>
        </w:rPr>
        <w:t xml:space="preserve">     </w:t>
      </w:r>
      <w:r>
        <w:rPr>
          <w:rFonts w:hint="eastAsia"/>
          <w:color w:val="auto"/>
          <w:lang w:eastAsia="zh-CN"/>
        </w:rPr>
        <w:t>）</w:t>
      </w:r>
    </w:p>
    <w:p>
      <w:pPr>
        <w:rPr>
          <w:rFonts w:hint="eastAsia"/>
          <w:color w:val="auto"/>
          <w:lang w:eastAsia="zh-CN"/>
        </w:rPr>
      </w:pPr>
      <w:r>
        <w:rPr>
          <w:rFonts w:hint="eastAsia"/>
          <w:color w:val="auto"/>
          <w:lang w:eastAsia="zh-CN"/>
        </w:rPr>
        <w:t>A.最大值</w:t>
      </w:r>
      <w:r>
        <w:rPr>
          <w:rFonts w:hint="eastAsia"/>
          <w:color w:val="auto"/>
          <w:lang w:val="en-US" w:eastAsia="zh-CN"/>
        </w:rPr>
        <w:t xml:space="preserve">     </w:t>
      </w:r>
      <w:r>
        <w:rPr>
          <w:rFonts w:hint="eastAsia"/>
          <w:color w:val="auto"/>
          <w:lang w:eastAsia="zh-CN"/>
        </w:rPr>
        <w:t xml:space="preserve"> B.有效值 </w:t>
      </w:r>
      <w:r>
        <w:rPr>
          <w:rFonts w:hint="eastAsia"/>
          <w:color w:val="auto"/>
          <w:lang w:val="en-US" w:eastAsia="zh-CN"/>
        </w:rPr>
        <w:t xml:space="preserve">     </w:t>
      </w:r>
      <w:r>
        <w:rPr>
          <w:rFonts w:hint="eastAsia"/>
          <w:color w:val="auto"/>
          <w:lang w:eastAsia="zh-CN"/>
        </w:rPr>
        <w:t>C.平均值</w:t>
      </w:r>
    </w:p>
    <w:p>
      <w:pPr>
        <w:rPr>
          <w:rFonts w:hint="eastAsia" w:eastAsia="仿宋"/>
          <w:color w:val="auto"/>
          <w:lang w:eastAsia="zh-CN"/>
        </w:rPr>
      </w:pPr>
      <w:r>
        <w:rPr>
          <w:color w:val="auto"/>
        </w:rPr>
        <w:t>答案：</w:t>
      </w:r>
      <w:r>
        <w:rPr>
          <w:rFonts w:hint="eastAsia"/>
          <w:color w:val="auto"/>
          <w:lang w:val="en-US" w:eastAsia="zh-CN"/>
        </w:rPr>
        <w:t>B</w:t>
      </w:r>
    </w:p>
    <w:p>
      <w:pPr>
        <w:numPr>
          <w:ilvl w:val="0"/>
          <w:numId w:val="10"/>
        </w:numPr>
        <w:rPr>
          <w:rFonts w:hint="eastAsia"/>
          <w:color w:val="auto"/>
          <w:lang w:eastAsia="zh-CN"/>
        </w:rPr>
      </w:pPr>
      <w:r>
        <w:rPr>
          <w:rFonts w:hint="eastAsia"/>
          <w:color w:val="auto"/>
          <w:lang w:eastAsia="zh-CN"/>
        </w:rPr>
        <w:t>纯电容元件在电路中（</w:t>
      </w:r>
      <w:r>
        <w:rPr>
          <w:rFonts w:hint="eastAsia"/>
          <w:color w:val="auto"/>
          <w:lang w:val="en-US" w:eastAsia="zh-CN"/>
        </w:rPr>
        <w:t xml:space="preserve">    </w:t>
      </w:r>
      <w:r>
        <w:rPr>
          <w:rFonts w:hint="eastAsia"/>
          <w:color w:val="auto"/>
          <w:lang w:eastAsia="zh-CN"/>
        </w:rPr>
        <w:t xml:space="preserve">） </w:t>
      </w:r>
    </w:p>
    <w:p>
      <w:pPr>
        <w:numPr>
          <w:numId w:val="0"/>
        </w:numPr>
        <w:rPr>
          <w:color w:val="auto"/>
          <w:lang w:eastAsia="zh-CN"/>
        </w:rPr>
      </w:pPr>
      <w:r>
        <w:rPr>
          <w:rFonts w:hint="eastAsia"/>
          <w:color w:val="auto"/>
          <w:lang w:val="en-US" w:eastAsia="zh-CN"/>
        </w:rPr>
        <w:t xml:space="preserve">        </w:t>
      </w:r>
      <w:r>
        <w:rPr>
          <w:rFonts w:hint="eastAsia"/>
          <w:color w:val="auto"/>
          <w:lang w:eastAsia="zh-CN"/>
        </w:rPr>
        <w:t xml:space="preserve">A.储存 </w:t>
      </w:r>
      <w:r>
        <w:rPr>
          <w:rFonts w:hint="eastAsia"/>
          <w:color w:val="auto"/>
          <w:lang w:val="en-US" w:eastAsia="zh-CN"/>
        </w:rPr>
        <w:t xml:space="preserve">      </w:t>
      </w:r>
      <w:r>
        <w:rPr>
          <w:rFonts w:hint="eastAsia"/>
          <w:color w:val="auto"/>
          <w:lang w:eastAsia="zh-CN"/>
        </w:rPr>
        <w:t xml:space="preserve">B.分配 </w:t>
      </w:r>
      <w:r>
        <w:rPr>
          <w:rFonts w:hint="eastAsia"/>
          <w:color w:val="auto"/>
          <w:lang w:val="en-US" w:eastAsia="zh-CN"/>
        </w:rPr>
        <w:t xml:space="preserve">      </w:t>
      </w:r>
      <w:r>
        <w:rPr>
          <w:rFonts w:hint="eastAsia"/>
          <w:color w:val="auto"/>
          <w:lang w:eastAsia="zh-CN"/>
        </w:rPr>
        <w:t>C.消耗</w:t>
      </w:r>
    </w:p>
    <w:p>
      <w:pPr>
        <w:rPr>
          <w:rFonts w:hint="eastAsia" w:eastAsia="仿宋"/>
          <w:color w:val="auto"/>
          <w:lang w:eastAsia="zh-CN"/>
        </w:rPr>
      </w:pPr>
      <w:r>
        <w:rPr>
          <w:color w:val="auto"/>
        </w:rPr>
        <w:t>答案：</w:t>
      </w:r>
      <w:r>
        <w:rPr>
          <w:rFonts w:hint="eastAsia"/>
          <w:color w:val="auto"/>
          <w:lang w:val="en-US" w:eastAsia="zh-CN"/>
        </w:rPr>
        <w:t>A</w:t>
      </w:r>
    </w:p>
    <w:p>
      <w:pPr>
        <w:spacing w:line="360" w:lineRule="auto"/>
        <w:rPr>
          <w:rFonts w:hint="eastAsia" w:ascii="仿宋" w:hAnsi="仿宋" w:eastAsia="仿宋" w:cs="仿宋"/>
          <w:sz w:val="32"/>
          <w:szCs w:val="32"/>
        </w:rPr>
      </w:pPr>
      <w:r>
        <w:rPr>
          <w:lang w:eastAsia="zh-CN"/>
        </w:rPr>
        <w:t>135.</w:t>
      </w:r>
      <w:r>
        <w:rPr>
          <w:rFonts w:hint="eastAsia" w:ascii="仿宋" w:hAnsi="仿宋" w:eastAsia="仿宋" w:cs="仿宋"/>
          <w:sz w:val="32"/>
          <w:szCs w:val="32"/>
        </w:rPr>
        <w:t>受力状况好,应力集中较小的接头是</w:t>
      </w:r>
      <w:r>
        <w:rPr>
          <w:lang w:eastAsia="zh-CN"/>
        </w:rPr>
        <w:t>(</w:t>
      </w:r>
      <w:r>
        <w:rPr>
          <w:rFonts w:hint="eastAsia"/>
          <w:lang w:val="en-US" w:eastAsia="zh-CN"/>
        </w:rPr>
        <w:t xml:space="preserve">   </w:t>
      </w:r>
      <w:r>
        <w:rPr>
          <w:lang w:eastAsia="zh-CN"/>
        </w:rPr>
        <w:t>)</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A</w:t>
      </w:r>
      <w:r>
        <w:rPr>
          <w:rFonts w:hint="eastAsia" w:ascii="仿宋" w:hAnsi="仿宋" w:cs="仿宋"/>
          <w:sz w:val="32"/>
          <w:szCs w:val="32"/>
          <w:lang w:eastAsia="zh-CN"/>
        </w:rPr>
        <w:t>、</w:t>
      </w:r>
      <w:r>
        <w:rPr>
          <w:rFonts w:hint="eastAsia" w:ascii="仿宋" w:hAnsi="仿宋" w:eastAsia="仿宋" w:cs="仿宋"/>
          <w:sz w:val="32"/>
          <w:szCs w:val="32"/>
        </w:rPr>
        <w:t xml:space="preserve">搭接接头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B、T型接头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C、角接接头        </w:t>
      </w:r>
    </w:p>
    <w:p>
      <w:pPr>
        <w:spacing w:line="360" w:lineRule="auto"/>
      </w:pPr>
      <w:r>
        <w:rPr>
          <w:rFonts w:hint="eastAsia" w:ascii="仿宋" w:hAnsi="仿宋" w:eastAsia="仿宋" w:cs="仿宋"/>
          <w:sz w:val="32"/>
          <w:szCs w:val="32"/>
        </w:rPr>
        <w:t>D、对接接头</w:t>
      </w:r>
    </w:p>
    <w:p>
      <w:pPr>
        <w:rPr>
          <w:lang w:eastAsia="zh-CN"/>
        </w:rPr>
      </w:pPr>
      <w:r>
        <w:rPr>
          <w:lang w:eastAsia="zh-CN"/>
        </w:rPr>
        <w:t>答案：</w:t>
      </w:r>
      <w:r>
        <w:rPr>
          <w:rFonts w:hint="eastAsia"/>
          <w:lang w:val="en-US" w:eastAsia="zh-CN"/>
        </w:rPr>
        <w:t>D</w:t>
      </w:r>
    </w:p>
    <w:p>
      <w:pPr>
        <w:rPr>
          <w:lang w:eastAsia="zh-CN"/>
        </w:rPr>
      </w:pPr>
      <w:r>
        <w:rPr>
          <w:lang w:eastAsia="zh-CN"/>
        </w:rPr>
        <w:t>136.在供电系统中规定：相线L2(B)相序绝缘颜色为(</w:t>
      </w:r>
      <w:r>
        <w:rPr>
          <w:rFonts w:hint="eastAsia"/>
          <w:lang w:val="en-US" w:eastAsia="zh-CN"/>
        </w:rPr>
        <w:t xml:space="preserve">   </w:t>
      </w:r>
      <w:r>
        <w:rPr>
          <w:lang w:eastAsia="zh-CN"/>
        </w:rPr>
        <w:t>)。</w:t>
      </w:r>
    </w:p>
    <w:p>
      <w:pPr>
        <w:rPr>
          <w:lang w:eastAsia="zh-CN"/>
        </w:rPr>
      </w:pPr>
      <w:r>
        <w:rPr>
          <w:lang w:eastAsia="zh-CN"/>
        </w:rPr>
        <w:t>A、黄色</w:t>
      </w:r>
    </w:p>
    <w:p>
      <w:pPr>
        <w:rPr>
          <w:lang w:eastAsia="zh-CN"/>
        </w:rPr>
      </w:pPr>
      <w:r>
        <w:rPr>
          <w:lang w:eastAsia="zh-CN"/>
        </w:rPr>
        <w:t>B、绿色</w:t>
      </w:r>
    </w:p>
    <w:p>
      <w:pPr>
        <w:rPr>
          <w:lang w:eastAsia="zh-CN"/>
        </w:rPr>
      </w:pPr>
      <w:r>
        <w:rPr>
          <w:lang w:eastAsia="zh-CN"/>
        </w:rPr>
        <w:t>C、红色</w:t>
      </w:r>
    </w:p>
    <w:p>
      <w:pPr>
        <w:rPr>
          <w:lang w:eastAsia="zh-CN"/>
        </w:rPr>
      </w:pPr>
      <w:r>
        <w:rPr>
          <w:lang w:eastAsia="zh-CN"/>
        </w:rPr>
        <w:t>D、蓝色</w:t>
      </w:r>
    </w:p>
    <w:p>
      <w:pPr>
        <w:rPr>
          <w:lang w:eastAsia="zh-CN"/>
        </w:rPr>
      </w:pPr>
      <w:r>
        <w:rPr>
          <w:lang w:eastAsia="zh-CN"/>
        </w:rPr>
        <w:t>答案：B</w:t>
      </w:r>
    </w:p>
    <w:p>
      <w:pPr>
        <w:spacing w:line="360" w:lineRule="auto"/>
        <w:rPr>
          <w:rFonts w:hint="eastAsia"/>
          <w:color w:val="auto"/>
          <w:lang w:eastAsia="zh-CN"/>
        </w:rPr>
      </w:pPr>
      <w:r>
        <w:rPr>
          <w:color w:val="auto"/>
          <w:lang w:eastAsia="zh-CN"/>
        </w:rPr>
        <w:t>137.</w:t>
      </w:r>
      <w:r>
        <w:rPr>
          <w:rFonts w:hint="eastAsia"/>
          <w:color w:val="auto"/>
          <w:lang w:eastAsia="zh-CN"/>
        </w:rPr>
        <w:t>万能转换开关的基本结构内有（</w:t>
      </w:r>
      <w:r>
        <w:rPr>
          <w:rFonts w:hint="eastAsia"/>
          <w:color w:val="auto"/>
          <w:lang w:val="en-US" w:eastAsia="zh-CN"/>
        </w:rPr>
        <w:t xml:space="preserve">    </w:t>
      </w:r>
      <w:r>
        <w:rPr>
          <w:rFonts w:hint="eastAsia"/>
          <w:color w:val="auto"/>
          <w:lang w:eastAsia="zh-CN"/>
        </w:rPr>
        <w:t>）</w:t>
      </w:r>
    </w:p>
    <w:p>
      <w:pPr>
        <w:spacing w:line="360" w:lineRule="auto"/>
        <w:rPr>
          <w:rFonts w:hint="eastAsia"/>
          <w:color w:val="auto"/>
          <w:lang w:eastAsia="zh-CN"/>
        </w:rPr>
      </w:pPr>
      <w:r>
        <w:rPr>
          <w:rFonts w:hint="eastAsia"/>
          <w:color w:val="auto"/>
          <w:lang w:eastAsia="zh-CN"/>
        </w:rPr>
        <w:t xml:space="preserve">A.反力系统 </w:t>
      </w:r>
      <w:r>
        <w:rPr>
          <w:rFonts w:hint="eastAsia"/>
          <w:color w:val="auto"/>
          <w:lang w:val="en-US" w:eastAsia="zh-CN"/>
        </w:rPr>
        <w:t xml:space="preserve">     </w:t>
      </w:r>
      <w:r>
        <w:rPr>
          <w:rFonts w:hint="eastAsia"/>
          <w:color w:val="auto"/>
          <w:lang w:eastAsia="zh-CN"/>
        </w:rPr>
        <w:t xml:space="preserve">B.触点系统 </w:t>
      </w:r>
      <w:r>
        <w:rPr>
          <w:rFonts w:hint="eastAsia"/>
          <w:color w:val="auto"/>
          <w:lang w:val="en-US" w:eastAsia="zh-CN"/>
        </w:rPr>
        <w:t xml:space="preserve">     </w:t>
      </w:r>
      <w:r>
        <w:rPr>
          <w:rFonts w:hint="eastAsia"/>
          <w:color w:val="auto"/>
          <w:lang w:eastAsia="zh-CN"/>
        </w:rPr>
        <w:t>C.线圈部分</w:t>
      </w:r>
    </w:p>
    <w:p>
      <w:pPr>
        <w:spacing w:line="360" w:lineRule="auto"/>
        <w:rPr>
          <w:color w:val="auto"/>
          <w:lang w:eastAsia="zh-CN"/>
        </w:rPr>
      </w:pPr>
      <w:r>
        <w:rPr>
          <w:color w:val="auto"/>
          <w:lang w:eastAsia="zh-CN"/>
        </w:rPr>
        <w:t>答案：B</w:t>
      </w:r>
    </w:p>
    <w:p>
      <w:pPr>
        <w:rPr>
          <w:lang w:eastAsia="zh-CN"/>
        </w:rPr>
      </w:pPr>
      <w:r>
        <w:rPr>
          <w:lang w:eastAsia="zh-CN"/>
        </w:rPr>
        <w:t>138.在供电系统中规定：相线Ll(A)相序绝缘颜色为(</w:t>
      </w:r>
      <w:r>
        <w:rPr>
          <w:rFonts w:hint="eastAsia"/>
          <w:lang w:val="en-US" w:eastAsia="zh-CN"/>
        </w:rPr>
        <w:t xml:space="preserve">   </w:t>
      </w:r>
      <w:r>
        <w:rPr>
          <w:lang w:eastAsia="zh-CN"/>
        </w:rPr>
        <w:t>)。</w:t>
      </w:r>
    </w:p>
    <w:p>
      <w:pPr>
        <w:rPr>
          <w:lang w:eastAsia="zh-CN"/>
        </w:rPr>
      </w:pPr>
      <w:r>
        <w:rPr>
          <w:lang w:eastAsia="zh-CN"/>
        </w:rPr>
        <w:t>A、黄色</w:t>
      </w:r>
    </w:p>
    <w:p>
      <w:pPr>
        <w:rPr>
          <w:lang w:eastAsia="zh-CN"/>
        </w:rPr>
      </w:pPr>
      <w:r>
        <w:rPr>
          <w:lang w:eastAsia="zh-CN"/>
        </w:rPr>
        <w:t>B、绿色</w:t>
      </w:r>
    </w:p>
    <w:p>
      <w:pPr>
        <w:rPr>
          <w:lang w:eastAsia="zh-CN"/>
        </w:rPr>
      </w:pPr>
      <w:r>
        <w:rPr>
          <w:lang w:eastAsia="zh-CN"/>
        </w:rPr>
        <w:t>C、红色</w:t>
      </w:r>
    </w:p>
    <w:p>
      <w:pPr>
        <w:rPr>
          <w:lang w:eastAsia="zh-CN"/>
        </w:rPr>
      </w:pPr>
      <w:r>
        <w:rPr>
          <w:lang w:eastAsia="zh-CN"/>
        </w:rPr>
        <w:t>D、蓝色</w:t>
      </w:r>
    </w:p>
    <w:p>
      <w:pPr>
        <w:rPr>
          <w:lang w:eastAsia="zh-CN"/>
        </w:rPr>
      </w:pPr>
      <w:r>
        <w:rPr>
          <w:lang w:eastAsia="zh-CN"/>
        </w:rPr>
        <w:t>答案：A</w:t>
      </w:r>
    </w:p>
    <w:p>
      <w:pPr>
        <w:spacing w:line="360" w:lineRule="auto"/>
        <w:rPr>
          <w:rFonts w:hint="eastAsia"/>
          <w:color w:val="auto"/>
          <w:lang w:eastAsia="zh-CN"/>
        </w:rPr>
      </w:pPr>
      <w:r>
        <w:rPr>
          <w:color w:val="auto"/>
          <w:lang w:eastAsia="zh-CN"/>
        </w:rPr>
        <w:t>139.</w:t>
      </w:r>
      <w:r>
        <w:rPr>
          <w:rFonts w:hint="eastAsia"/>
          <w:color w:val="auto"/>
          <w:lang w:eastAsia="zh-CN"/>
        </w:rPr>
        <w:t>更换熔体或熔管，必须在（</w:t>
      </w:r>
      <w:r>
        <w:rPr>
          <w:rFonts w:hint="eastAsia"/>
          <w:color w:val="auto"/>
          <w:lang w:val="en-US" w:eastAsia="zh-CN"/>
        </w:rPr>
        <w:t xml:space="preserve">   </w:t>
      </w:r>
      <w:r>
        <w:rPr>
          <w:rFonts w:hint="eastAsia"/>
          <w:color w:val="auto"/>
          <w:lang w:eastAsia="zh-CN"/>
        </w:rPr>
        <w:t>）的情况下进行。</w:t>
      </w:r>
    </w:p>
    <w:p>
      <w:pPr>
        <w:spacing w:line="360" w:lineRule="auto"/>
        <w:rPr>
          <w:rFonts w:hint="eastAsia"/>
          <w:color w:val="auto"/>
          <w:lang w:eastAsia="zh-CN"/>
        </w:rPr>
      </w:pPr>
      <w:r>
        <w:rPr>
          <w:rFonts w:hint="eastAsia"/>
          <w:color w:val="auto"/>
          <w:lang w:eastAsia="zh-CN"/>
        </w:rPr>
        <w:t>A．带电 B.不带电 C.带负载</w:t>
      </w:r>
    </w:p>
    <w:p>
      <w:pPr>
        <w:spacing w:line="360" w:lineRule="auto"/>
        <w:rPr>
          <w:color w:val="auto"/>
          <w:lang w:eastAsia="zh-CN"/>
        </w:rPr>
      </w:pPr>
      <w:r>
        <w:rPr>
          <w:color w:val="auto"/>
          <w:lang w:eastAsia="zh-CN"/>
        </w:rPr>
        <w:t>答案：</w:t>
      </w:r>
      <w:r>
        <w:rPr>
          <w:rFonts w:hint="eastAsia"/>
          <w:color w:val="auto"/>
          <w:lang w:val="en-US" w:eastAsia="zh-CN"/>
        </w:rPr>
        <w:t>B</w:t>
      </w:r>
    </w:p>
    <w:p>
      <w:pPr>
        <w:numPr>
          <w:ilvl w:val="0"/>
          <w:numId w:val="0"/>
        </w:numPr>
        <w:tabs>
          <w:tab w:val="clear" w:pos="360"/>
          <w:tab w:val="clear" w:pos="720"/>
          <w:tab w:val="clear" w:pos="1080"/>
        </w:tabs>
        <w:ind w:firstLine="640" w:firstLineChars="200"/>
        <w:rPr>
          <w:lang w:eastAsia="zh-CN"/>
        </w:rPr>
      </w:pPr>
      <w:r>
        <w:rPr>
          <w:rFonts w:hint="eastAsia"/>
          <w:lang w:val="en-US" w:eastAsia="zh-CN"/>
        </w:rPr>
        <w:t>140.</w:t>
      </w:r>
      <w:r>
        <w:rPr>
          <w:lang w:eastAsia="zh-CN"/>
        </w:rPr>
        <w:t>三相电源作星形联络时，若线电压为380V，则相电压为(</w:t>
      </w:r>
      <w:r>
        <w:rPr>
          <w:rFonts w:hint="eastAsia"/>
          <w:lang w:val="en-US" w:eastAsia="zh-CN"/>
        </w:rPr>
        <w:t xml:space="preserve">   </w:t>
      </w:r>
      <w:r>
        <w:rPr>
          <w:lang w:eastAsia="zh-CN"/>
        </w:rPr>
        <w:t>)。</w:t>
      </w:r>
    </w:p>
    <w:p>
      <w:pPr>
        <w:rPr>
          <w:lang w:eastAsia="zh-CN"/>
        </w:rPr>
      </w:pPr>
      <w:r>
        <w:rPr>
          <w:lang w:eastAsia="zh-CN"/>
        </w:rPr>
        <w:t>A、220V</w:t>
      </w:r>
    </w:p>
    <w:p>
      <w:pPr>
        <w:rPr>
          <w:lang w:eastAsia="zh-CN"/>
        </w:rPr>
      </w:pPr>
      <w:r>
        <w:rPr>
          <w:lang w:eastAsia="zh-CN"/>
        </w:rPr>
        <w:t>B、380V</w:t>
      </w:r>
    </w:p>
    <w:p>
      <w:pPr>
        <w:rPr>
          <w:lang w:eastAsia="zh-CN"/>
        </w:rPr>
      </w:pPr>
      <w:r>
        <w:rPr>
          <w:rFonts w:hint="eastAsia"/>
          <w:lang w:eastAsia="zh-CN"/>
        </w:rPr>
        <w:t>C、110V</w:t>
      </w:r>
    </w:p>
    <w:p>
      <w:pPr>
        <w:rPr>
          <w:lang w:eastAsia="zh-CN"/>
        </w:rPr>
      </w:pPr>
      <w:r>
        <w:rPr>
          <w:rFonts w:hint="eastAsia"/>
          <w:lang w:eastAsia="zh-CN"/>
        </w:rPr>
        <w:t>D、310V</w:t>
      </w:r>
    </w:p>
    <w:p>
      <w:pPr>
        <w:rPr>
          <w:lang w:eastAsia="zh-CN"/>
        </w:rPr>
      </w:pPr>
      <w:r>
        <w:rPr>
          <w:lang w:eastAsia="zh-CN"/>
        </w:rPr>
        <w:t>答案：A</w:t>
      </w:r>
    </w:p>
    <w:p>
      <w:pPr>
        <w:rPr>
          <w:lang w:eastAsia="zh-CN"/>
        </w:rPr>
      </w:pPr>
      <w:r>
        <w:rPr>
          <w:lang w:eastAsia="zh-CN"/>
        </w:rPr>
        <w:t>141.生产经营单位必须为从业人员提供符合（）劳动防护用品，教育从业人员按照使用规则佩戴、使用</w:t>
      </w:r>
      <w:r>
        <w:rPr>
          <w:rFonts w:hint="eastAsia"/>
          <w:lang w:eastAsia="zh-CN"/>
        </w:rPr>
        <w:t>，</w:t>
      </w:r>
      <w:r>
        <w:rPr>
          <w:lang w:eastAsia="zh-CN"/>
        </w:rPr>
        <w:t>并加以监督。</w:t>
      </w:r>
    </w:p>
    <w:p>
      <w:pPr>
        <w:rPr>
          <w:lang w:eastAsia="zh-CN"/>
        </w:rPr>
      </w:pPr>
      <w:r>
        <w:rPr>
          <w:lang w:eastAsia="zh-CN"/>
        </w:rPr>
        <w:t>A、国家标准或者行业标准的</w:t>
      </w:r>
    </w:p>
    <w:p>
      <w:pPr>
        <w:rPr>
          <w:lang w:eastAsia="zh-CN"/>
        </w:rPr>
      </w:pPr>
      <w:r>
        <w:rPr>
          <w:lang w:eastAsia="zh-CN"/>
        </w:rPr>
        <w:t>B、安全生产监督管理的部门规定的</w:t>
      </w:r>
    </w:p>
    <w:p>
      <w:pPr>
        <w:rPr>
          <w:lang w:eastAsia="zh-CN"/>
        </w:rPr>
      </w:pPr>
      <w:r>
        <w:rPr>
          <w:lang w:eastAsia="zh-CN"/>
        </w:rPr>
        <w:t>C、国务院有关部门规定的</w:t>
      </w:r>
    </w:p>
    <w:p>
      <w:pPr>
        <w:rPr>
          <w:lang w:eastAsia="zh-CN"/>
        </w:rPr>
      </w:pPr>
      <w:r>
        <w:rPr>
          <w:lang w:eastAsia="zh-CN"/>
        </w:rPr>
        <w:t>D、市级以上各级人民政府及其有关部门规定的</w:t>
      </w:r>
    </w:p>
    <w:p>
      <w:pPr>
        <w:rPr>
          <w:lang w:eastAsia="zh-CN"/>
        </w:rPr>
      </w:pPr>
      <w:r>
        <w:rPr>
          <w:lang w:eastAsia="zh-CN"/>
        </w:rPr>
        <w:t>答案：A</w:t>
      </w:r>
    </w:p>
    <w:p>
      <w:pPr>
        <w:rPr>
          <w:lang w:eastAsia="zh-CN"/>
        </w:rPr>
      </w:pPr>
      <w:r>
        <w:rPr>
          <w:lang w:eastAsia="zh-CN"/>
        </w:rPr>
        <w:t>142.我国安全电压额定值的等级是（）。</w:t>
      </w:r>
    </w:p>
    <w:p>
      <w:pPr/>
      <w:r>
        <w:t>A、48V、42V、36V、24V、12V</w:t>
      </w:r>
    </w:p>
    <w:p>
      <w:pPr/>
      <w:r>
        <w:t>B、48V、36V、24V、12V、6V</w:t>
      </w:r>
    </w:p>
    <w:p>
      <w:pPr/>
      <w:r>
        <w:t>C、42V、36V、24V、12V、6V</w:t>
      </w:r>
    </w:p>
    <w:p>
      <w:pPr/>
      <w:r>
        <w:t>D、36V、24V、12V、6V、3V</w:t>
      </w:r>
    </w:p>
    <w:p>
      <w:pPr>
        <w:rPr>
          <w:lang w:eastAsia="zh-CN"/>
        </w:rPr>
      </w:pPr>
      <w:r>
        <w:rPr>
          <w:lang w:eastAsia="zh-CN"/>
        </w:rPr>
        <w:t>答案：C</w:t>
      </w:r>
    </w:p>
    <w:p>
      <w:pPr>
        <w:spacing w:line="360" w:lineRule="auto"/>
        <w:rPr>
          <w:rFonts w:hint="eastAsia"/>
          <w:color w:val="auto"/>
          <w:lang w:eastAsia="zh-CN"/>
        </w:rPr>
      </w:pPr>
      <w:r>
        <w:rPr>
          <w:color w:val="auto"/>
          <w:lang w:eastAsia="zh-CN"/>
        </w:rPr>
        <w:t>143.</w:t>
      </w:r>
      <w:r>
        <w:rPr>
          <w:rFonts w:hint="eastAsia"/>
          <w:color w:val="auto"/>
          <w:lang w:eastAsia="zh-CN"/>
        </w:rPr>
        <w:t>具有反时限安秒特性的元件就具备短路保护和（</w:t>
      </w:r>
      <w:r>
        <w:rPr>
          <w:rFonts w:hint="eastAsia"/>
          <w:color w:val="auto"/>
          <w:lang w:val="en-US" w:eastAsia="zh-CN"/>
        </w:rPr>
        <w:t xml:space="preserve">   </w:t>
      </w:r>
      <w:r>
        <w:rPr>
          <w:rFonts w:hint="eastAsia"/>
          <w:color w:val="auto"/>
          <w:lang w:eastAsia="zh-CN"/>
        </w:rPr>
        <w:t>）保护能力。</w:t>
      </w:r>
    </w:p>
    <w:p>
      <w:pPr>
        <w:spacing w:line="360" w:lineRule="auto"/>
        <w:rPr>
          <w:rFonts w:hint="eastAsia"/>
          <w:color w:val="auto"/>
          <w:lang w:eastAsia="zh-CN"/>
        </w:rPr>
      </w:pPr>
      <w:r>
        <w:rPr>
          <w:rFonts w:hint="eastAsia"/>
          <w:color w:val="auto"/>
          <w:lang w:eastAsia="zh-CN"/>
        </w:rPr>
        <w:t xml:space="preserve">A.温度 </w:t>
      </w:r>
      <w:r>
        <w:rPr>
          <w:rFonts w:hint="eastAsia"/>
          <w:color w:val="auto"/>
          <w:lang w:val="en-US" w:eastAsia="zh-CN"/>
        </w:rPr>
        <w:t xml:space="preserve">      </w:t>
      </w:r>
      <w:r>
        <w:rPr>
          <w:rFonts w:hint="eastAsia"/>
          <w:color w:val="auto"/>
          <w:lang w:eastAsia="zh-CN"/>
        </w:rPr>
        <w:t xml:space="preserve">B.机械 </w:t>
      </w:r>
      <w:r>
        <w:rPr>
          <w:rFonts w:hint="eastAsia"/>
          <w:color w:val="auto"/>
          <w:lang w:val="en-US" w:eastAsia="zh-CN"/>
        </w:rPr>
        <w:t xml:space="preserve">      </w:t>
      </w:r>
      <w:r>
        <w:rPr>
          <w:rFonts w:hint="eastAsia"/>
          <w:color w:val="auto"/>
          <w:lang w:eastAsia="zh-CN"/>
        </w:rPr>
        <w:t>C.过载</w:t>
      </w:r>
    </w:p>
    <w:p>
      <w:pPr>
        <w:rPr>
          <w:color w:val="auto"/>
          <w:lang w:eastAsia="zh-CN"/>
        </w:rPr>
      </w:pPr>
      <w:r>
        <w:rPr>
          <w:color w:val="auto"/>
          <w:lang w:eastAsia="zh-CN"/>
        </w:rPr>
        <w:t>答案：C</w:t>
      </w:r>
    </w:p>
    <w:p>
      <w:pPr>
        <w:spacing w:line="360" w:lineRule="auto"/>
        <w:rPr>
          <w:rFonts w:hint="eastAsia"/>
          <w:color w:val="auto"/>
          <w:lang w:eastAsia="zh-CN"/>
        </w:rPr>
      </w:pPr>
      <w:r>
        <w:rPr>
          <w:rFonts w:hint="eastAsia"/>
          <w:color w:val="auto"/>
          <w:lang w:val="en-US" w:eastAsia="zh-CN"/>
        </w:rPr>
        <w:t>144</w:t>
      </w:r>
      <w:r>
        <w:rPr>
          <w:rFonts w:hint="eastAsia"/>
          <w:color w:val="auto"/>
          <w:lang w:eastAsia="zh-CN"/>
        </w:rPr>
        <w:t>.热继电器的保护特性与电动机过载性贴近，是为了充分发挥电机的（</w:t>
      </w:r>
      <w:r>
        <w:rPr>
          <w:rFonts w:hint="eastAsia"/>
          <w:color w:val="auto"/>
          <w:lang w:val="en-US" w:eastAsia="zh-CN"/>
        </w:rPr>
        <w:t xml:space="preserve">    </w:t>
      </w:r>
      <w:r>
        <w:rPr>
          <w:rFonts w:hint="eastAsia"/>
          <w:color w:val="auto"/>
          <w:lang w:eastAsia="zh-CN"/>
        </w:rPr>
        <w:t>）能力</w:t>
      </w:r>
    </w:p>
    <w:p>
      <w:pPr>
        <w:rPr>
          <w:rFonts w:hint="eastAsia"/>
          <w:color w:val="auto"/>
          <w:lang w:eastAsia="zh-CN"/>
        </w:rPr>
      </w:pPr>
      <w:r>
        <w:rPr>
          <w:rFonts w:hint="eastAsia"/>
          <w:color w:val="auto"/>
          <w:lang w:eastAsia="zh-CN"/>
        </w:rPr>
        <w:t>A．过载</w:t>
      </w:r>
      <w:r>
        <w:rPr>
          <w:rFonts w:hint="eastAsia"/>
          <w:color w:val="auto"/>
          <w:lang w:val="en-US" w:eastAsia="zh-CN"/>
        </w:rPr>
        <w:t xml:space="preserve">       </w:t>
      </w:r>
      <w:r>
        <w:rPr>
          <w:rFonts w:hint="eastAsia"/>
          <w:color w:val="auto"/>
          <w:lang w:eastAsia="zh-CN"/>
        </w:rPr>
        <w:t xml:space="preserve"> B.控制 </w:t>
      </w:r>
      <w:r>
        <w:rPr>
          <w:rFonts w:hint="eastAsia"/>
          <w:color w:val="auto"/>
          <w:lang w:val="en-US" w:eastAsia="zh-CN"/>
        </w:rPr>
        <w:t xml:space="preserve">       </w:t>
      </w:r>
      <w:r>
        <w:rPr>
          <w:rFonts w:hint="eastAsia"/>
          <w:color w:val="auto"/>
          <w:lang w:eastAsia="zh-CN"/>
        </w:rPr>
        <w:t>C.节流</w:t>
      </w:r>
    </w:p>
    <w:p>
      <w:pPr>
        <w:rPr>
          <w:rFonts w:hint="eastAsia"/>
          <w:color w:val="auto"/>
          <w:lang w:eastAsia="zh-CN"/>
        </w:rPr>
      </w:pPr>
      <w:r>
        <w:rPr>
          <w:color w:val="auto"/>
          <w:lang w:eastAsia="zh-CN"/>
        </w:rPr>
        <w:t>答案：</w:t>
      </w:r>
      <w:r>
        <w:rPr>
          <w:rFonts w:hint="eastAsia"/>
          <w:color w:val="auto"/>
          <w:lang w:val="en-US" w:eastAsia="zh-CN"/>
        </w:rPr>
        <w:t>A</w:t>
      </w:r>
    </w:p>
    <w:p>
      <w:pPr>
        <w:spacing w:line="360" w:lineRule="auto"/>
        <w:rPr>
          <w:rFonts w:hint="eastAsia"/>
          <w:color w:val="auto"/>
          <w:lang w:eastAsia="zh-CN"/>
        </w:rPr>
      </w:pPr>
      <w:r>
        <w:rPr>
          <w:rFonts w:hint="eastAsia"/>
          <w:color w:val="auto"/>
          <w:lang w:val="en-US" w:eastAsia="zh-CN"/>
        </w:rPr>
        <w:t>145</w:t>
      </w:r>
      <w:r>
        <w:rPr>
          <w:rFonts w:hint="eastAsia"/>
          <w:color w:val="auto"/>
          <w:lang w:eastAsia="zh-CN"/>
        </w:rPr>
        <w:t>.熔断器的额定电压，是从（</w:t>
      </w:r>
      <w:r>
        <w:rPr>
          <w:rFonts w:hint="eastAsia"/>
          <w:color w:val="auto"/>
          <w:lang w:val="en-US" w:eastAsia="zh-CN"/>
        </w:rPr>
        <w:t xml:space="preserve">   </w:t>
      </w:r>
      <w:r>
        <w:rPr>
          <w:rFonts w:hint="eastAsia"/>
          <w:color w:val="auto"/>
          <w:lang w:eastAsia="zh-CN"/>
        </w:rPr>
        <w:t>）角度出发，规定的电路最高工作电压。</w:t>
      </w:r>
    </w:p>
    <w:p>
      <w:pPr>
        <w:spacing w:line="360" w:lineRule="auto"/>
        <w:rPr>
          <w:rFonts w:hint="eastAsia"/>
          <w:color w:val="auto"/>
          <w:lang w:eastAsia="zh-CN"/>
        </w:rPr>
      </w:pPr>
      <w:r>
        <w:rPr>
          <w:rFonts w:hint="eastAsia"/>
          <w:color w:val="auto"/>
          <w:lang w:eastAsia="zh-CN"/>
        </w:rPr>
        <w:t xml:space="preserve">A．过载 </w:t>
      </w:r>
      <w:r>
        <w:rPr>
          <w:rFonts w:hint="eastAsia"/>
          <w:color w:val="auto"/>
          <w:lang w:val="en-US" w:eastAsia="zh-CN"/>
        </w:rPr>
        <w:t xml:space="preserve">      </w:t>
      </w:r>
      <w:r>
        <w:rPr>
          <w:rFonts w:hint="eastAsia"/>
          <w:color w:val="auto"/>
          <w:lang w:eastAsia="zh-CN"/>
        </w:rPr>
        <w:t>B.灭弧</w:t>
      </w:r>
      <w:r>
        <w:rPr>
          <w:rFonts w:hint="eastAsia"/>
          <w:color w:val="auto"/>
          <w:lang w:val="en-US" w:eastAsia="zh-CN"/>
        </w:rPr>
        <w:t xml:space="preserve">      </w:t>
      </w:r>
      <w:r>
        <w:rPr>
          <w:rFonts w:hint="eastAsia"/>
          <w:color w:val="auto"/>
          <w:lang w:eastAsia="zh-CN"/>
        </w:rPr>
        <w:t xml:space="preserve"> C.温度</w:t>
      </w:r>
    </w:p>
    <w:p>
      <w:pPr>
        <w:rPr>
          <w:rFonts w:hint="eastAsia"/>
          <w:color w:val="auto"/>
          <w:lang w:eastAsia="zh-CN"/>
        </w:rPr>
      </w:pPr>
      <w:r>
        <w:rPr>
          <w:color w:val="auto"/>
          <w:lang w:eastAsia="zh-CN"/>
        </w:rPr>
        <w:t>答案：</w:t>
      </w:r>
      <w:r>
        <w:rPr>
          <w:rFonts w:hint="eastAsia"/>
          <w:color w:val="auto"/>
          <w:lang w:val="en-US" w:eastAsia="zh-CN"/>
        </w:rPr>
        <w:t>B</w:t>
      </w:r>
    </w:p>
    <w:p>
      <w:pPr>
        <w:spacing w:line="360" w:lineRule="auto"/>
        <w:rPr>
          <w:rFonts w:hint="eastAsia"/>
          <w:color w:val="auto"/>
          <w:lang w:eastAsia="zh-CN"/>
        </w:rPr>
      </w:pPr>
      <w:r>
        <w:rPr>
          <w:rFonts w:hint="eastAsia"/>
          <w:color w:val="auto"/>
          <w:lang w:val="en-US" w:eastAsia="zh-CN"/>
        </w:rPr>
        <w:t>146</w:t>
      </w:r>
      <w:r>
        <w:rPr>
          <w:rFonts w:hint="eastAsia"/>
          <w:color w:val="auto"/>
          <w:lang w:eastAsia="zh-CN"/>
        </w:rPr>
        <w:t>.交流接触器的断开能力，是指开关断开电流时能可靠地（</w:t>
      </w:r>
      <w:r>
        <w:rPr>
          <w:rFonts w:hint="eastAsia"/>
          <w:color w:val="auto"/>
          <w:lang w:val="en-US" w:eastAsia="zh-CN"/>
        </w:rPr>
        <w:t xml:space="preserve">    </w:t>
      </w:r>
      <w:r>
        <w:rPr>
          <w:rFonts w:hint="eastAsia"/>
          <w:color w:val="auto"/>
          <w:lang w:eastAsia="zh-CN"/>
        </w:rPr>
        <w:t>）的能力</w:t>
      </w:r>
    </w:p>
    <w:p>
      <w:pPr>
        <w:spacing w:line="360" w:lineRule="auto"/>
        <w:rPr>
          <w:rFonts w:hint="eastAsia"/>
          <w:color w:val="auto"/>
          <w:lang w:eastAsia="zh-CN"/>
        </w:rPr>
      </w:pPr>
      <w:r>
        <w:rPr>
          <w:rFonts w:hint="eastAsia"/>
          <w:color w:val="auto"/>
          <w:lang w:eastAsia="zh-CN"/>
        </w:rPr>
        <w:t xml:space="preserve">A．分开触点 </w:t>
      </w:r>
      <w:r>
        <w:rPr>
          <w:rFonts w:hint="eastAsia"/>
          <w:color w:val="auto"/>
          <w:lang w:val="en-US" w:eastAsia="zh-CN"/>
        </w:rPr>
        <w:t xml:space="preserve">      </w:t>
      </w:r>
      <w:r>
        <w:rPr>
          <w:rFonts w:hint="eastAsia"/>
          <w:color w:val="auto"/>
          <w:lang w:eastAsia="zh-CN"/>
        </w:rPr>
        <w:t xml:space="preserve">B.熄灭电弧 </w:t>
      </w:r>
      <w:r>
        <w:rPr>
          <w:rFonts w:hint="eastAsia"/>
          <w:color w:val="auto"/>
          <w:lang w:val="en-US" w:eastAsia="zh-CN"/>
        </w:rPr>
        <w:t xml:space="preserve">      </w:t>
      </w:r>
      <w:r>
        <w:rPr>
          <w:rFonts w:hint="eastAsia"/>
          <w:color w:val="auto"/>
          <w:lang w:eastAsia="zh-CN"/>
        </w:rPr>
        <w:t>C.切断运行</w:t>
      </w:r>
    </w:p>
    <w:p>
      <w:pPr>
        <w:rPr>
          <w:rFonts w:hint="eastAsia"/>
          <w:color w:val="auto"/>
          <w:lang w:eastAsia="zh-CN"/>
        </w:rPr>
      </w:pPr>
      <w:r>
        <w:rPr>
          <w:color w:val="auto"/>
          <w:lang w:eastAsia="zh-CN"/>
        </w:rPr>
        <w:t>答案：</w:t>
      </w:r>
      <w:r>
        <w:rPr>
          <w:rFonts w:hint="eastAsia"/>
          <w:color w:val="auto"/>
          <w:lang w:val="en-US" w:eastAsia="zh-CN"/>
        </w:rPr>
        <w:t>B</w:t>
      </w:r>
    </w:p>
    <w:p>
      <w:pPr>
        <w:numPr>
          <w:ilvl w:val="0"/>
          <w:numId w:val="11"/>
        </w:numPr>
        <w:spacing w:line="360" w:lineRule="auto"/>
        <w:rPr>
          <w:rFonts w:hint="eastAsia"/>
          <w:color w:val="auto"/>
          <w:lang w:eastAsia="zh-CN"/>
        </w:rPr>
      </w:pPr>
      <w:r>
        <w:rPr>
          <w:rFonts w:hint="eastAsia"/>
          <w:color w:val="auto"/>
          <w:lang w:eastAsia="zh-CN"/>
        </w:rPr>
        <w:t>交流接触器的电寿命约为机械寿命的（</w:t>
      </w:r>
      <w:r>
        <w:rPr>
          <w:rFonts w:hint="eastAsia"/>
          <w:color w:val="auto"/>
          <w:lang w:val="en-US" w:eastAsia="zh-CN"/>
        </w:rPr>
        <w:t xml:space="preserve">    </w:t>
      </w:r>
      <w:r>
        <w:rPr>
          <w:rFonts w:hint="eastAsia"/>
          <w:color w:val="auto"/>
          <w:lang w:eastAsia="zh-CN"/>
        </w:rPr>
        <w:t>）</w:t>
      </w:r>
    </w:p>
    <w:p>
      <w:pPr>
        <w:numPr>
          <w:numId w:val="0"/>
        </w:numPr>
        <w:spacing w:line="360" w:lineRule="auto"/>
        <w:rPr>
          <w:rFonts w:hint="eastAsia"/>
          <w:color w:val="auto"/>
          <w:lang w:eastAsia="zh-CN"/>
        </w:rPr>
      </w:pPr>
      <w:r>
        <w:rPr>
          <w:rFonts w:hint="eastAsia"/>
          <w:color w:val="auto"/>
          <w:lang w:val="en-US" w:eastAsia="zh-CN"/>
        </w:rPr>
        <w:t xml:space="preserve">        </w:t>
      </w:r>
      <w:r>
        <w:rPr>
          <w:rFonts w:hint="eastAsia"/>
          <w:color w:val="auto"/>
          <w:lang w:eastAsia="zh-CN"/>
        </w:rPr>
        <w:t xml:space="preserve">A.10 </w:t>
      </w:r>
      <w:r>
        <w:rPr>
          <w:rFonts w:hint="eastAsia"/>
          <w:color w:val="auto"/>
          <w:lang w:val="en-US" w:eastAsia="zh-CN"/>
        </w:rPr>
        <w:t xml:space="preserve">      </w:t>
      </w:r>
      <w:r>
        <w:rPr>
          <w:rFonts w:hint="eastAsia"/>
          <w:color w:val="auto"/>
          <w:lang w:eastAsia="zh-CN"/>
        </w:rPr>
        <w:t xml:space="preserve">B.1 </w:t>
      </w:r>
      <w:r>
        <w:rPr>
          <w:rFonts w:hint="eastAsia"/>
          <w:color w:val="auto"/>
          <w:lang w:val="en-US" w:eastAsia="zh-CN"/>
        </w:rPr>
        <w:t xml:space="preserve">      </w:t>
      </w:r>
      <w:r>
        <w:rPr>
          <w:rFonts w:hint="eastAsia"/>
          <w:color w:val="auto"/>
          <w:lang w:eastAsia="zh-CN"/>
        </w:rPr>
        <w:t>C.1/20</w:t>
      </w:r>
    </w:p>
    <w:p>
      <w:pPr>
        <w:rPr>
          <w:rFonts w:hint="eastAsia"/>
          <w:color w:val="auto"/>
          <w:lang w:eastAsia="zh-CN"/>
        </w:rPr>
      </w:pPr>
      <w:r>
        <w:rPr>
          <w:color w:val="auto"/>
          <w:lang w:eastAsia="zh-CN"/>
        </w:rPr>
        <w:t>答案：</w:t>
      </w:r>
      <w:r>
        <w:rPr>
          <w:rFonts w:hint="eastAsia"/>
          <w:color w:val="auto"/>
          <w:lang w:val="en-US" w:eastAsia="zh-CN"/>
        </w:rPr>
        <w:t>C</w:t>
      </w:r>
    </w:p>
    <w:p>
      <w:pPr>
        <w:numPr>
          <w:ilvl w:val="0"/>
          <w:numId w:val="11"/>
        </w:numPr>
        <w:spacing w:line="360" w:lineRule="auto"/>
        <w:ind w:firstLine="640" w:firstLineChars="0"/>
        <w:rPr>
          <w:rFonts w:hint="eastAsia"/>
          <w:color w:val="auto"/>
          <w:lang w:eastAsia="zh-CN"/>
        </w:rPr>
      </w:pPr>
      <w:r>
        <w:rPr>
          <w:rFonts w:hint="eastAsia"/>
          <w:color w:val="auto"/>
          <w:lang w:eastAsia="zh-CN"/>
        </w:rPr>
        <w:t>刀开关在选用时，要求刀开关的额定电压要大于或等于线路实际的（</w:t>
      </w:r>
      <w:r>
        <w:rPr>
          <w:rFonts w:hint="eastAsia"/>
          <w:color w:val="auto"/>
          <w:lang w:val="en-US" w:eastAsia="zh-CN"/>
        </w:rPr>
        <w:t xml:space="preserve">    </w:t>
      </w:r>
      <w:r>
        <w:rPr>
          <w:rFonts w:hint="eastAsia"/>
          <w:color w:val="auto"/>
          <w:lang w:eastAsia="zh-CN"/>
        </w:rPr>
        <w:t>）电压。</w:t>
      </w:r>
    </w:p>
    <w:p>
      <w:pPr>
        <w:numPr>
          <w:ilvl w:val="0"/>
          <w:numId w:val="12"/>
        </w:numPr>
        <w:spacing w:line="360" w:lineRule="auto"/>
        <w:rPr>
          <w:rFonts w:hint="eastAsia"/>
          <w:color w:val="auto"/>
          <w:lang w:eastAsia="zh-CN"/>
        </w:rPr>
      </w:pPr>
      <w:r>
        <w:rPr>
          <w:rFonts w:hint="eastAsia"/>
          <w:color w:val="auto"/>
          <w:lang w:eastAsia="zh-CN"/>
        </w:rPr>
        <w:t xml:space="preserve">额定 </w:t>
      </w:r>
      <w:r>
        <w:rPr>
          <w:rFonts w:hint="eastAsia"/>
          <w:color w:val="auto"/>
          <w:lang w:val="en-US" w:eastAsia="zh-CN"/>
        </w:rPr>
        <w:t xml:space="preserve">      </w:t>
      </w:r>
      <w:r>
        <w:rPr>
          <w:rFonts w:hint="eastAsia"/>
          <w:color w:val="auto"/>
          <w:lang w:eastAsia="zh-CN"/>
        </w:rPr>
        <w:t>B.最高</w:t>
      </w:r>
      <w:r>
        <w:rPr>
          <w:rFonts w:hint="eastAsia"/>
          <w:color w:val="auto"/>
          <w:lang w:val="en-US" w:eastAsia="zh-CN"/>
        </w:rPr>
        <w:t xml:space="preserve">      </w:t>
      </w:r>
      <w:r>
        <w:rPr>
          <w:rFonts w:hint="eastAsia"/>
          <w:color w:val="auto"/>
          <w:lang w:eastAsia="zh-CN"/>
        </w:rPr>
        <w:t xml:space="preserve"> C.故障</w:t>
      </w:r>
    </w:p>
    <w:p>
      <w:pPr>
        <w:rPr>
          <w:rFonts w:hint="eastAsia"/>
          <w:color w:val="auto"/>
          <w:lang w:eastAsia="zh-CN"/>
        </w:rPr>
      </w:pPr>
      <w:r>
        <w:rPr>
          <w:color w:val="auto"/>
          <w:lang w:eastAsia="zh-CN"/>
        </w:rPr>
        <w:t>答案：</w:t>
      </w:r>
      <w:r>
        <w:rPr>
          <w:rFonts w:hint="eastAsia"/>
          <w:color w:val="auto"/>
          <w:lang w:val="en-US" w:eastAsia="zh-CN"/>
        </w:rPr>
        <w:t>B</w:t>
      </w:r>
    </w:p>
    <w:p>
      <w:pPr>
        <w:spacing w:line="360" w:lineRule="auto"/>
        <w:rPr>
          <w:rFonts w:hint="eastAsia"/>
          <w:color w:val="auto"/>
          <w:lang w:eastAsia="zh-CN"/>
        </w:rPr>
      </w:pPr>
      <w:r>
        <w:rPr>
          <w:rFonts w:hint="eastAsia"/>
          <w:color w:val="auto"/>
          <w:lang w:val="en-US" w:eastAsia="zh-CN"/>
        </w:rPr>
        <w:t>149</w:t>
      </w:r>
      <w:r>
        <w:rPr>
          <w:rFonts w:hint="eastAsia"/>
          <w:color w:val="auto"/>
          <w:lang w:eastAsia="zh-CN"/>
        </w:rPr>
        <w:t>.断路器的选用，应先确定断路器的（</w:t>
      </w:r>
      <w:r>
        <w:rPr>
          <w:rFonts w:hint="eastAsia"/>
          <w:color w:val="auto"/>
          <w:lang w:val="en-US" w:eastAsia="zh-CN"/>
        </w:rPr>
        <w:t xml:space="preserve">   </w:t>
      </w:r>
      <w:r>
        <w:rPr>
          <w:rFonts w:hint="eastAsia"/>
          <w:color w:val="auto"/>
          <w:lang w:eastAsia="zh-CN"/>
        </w:rPr>
        <w:t>），然后才进行具体参数的确定。</w:t>
      </w:r>
    </w:p>
    <w:p>
      <w:pPr>
        <w:spacing w:line="360" w:lineRule="auto"/>
        <w:rPr>
          <w:rFonts w:hint="eastAsia"/>
          <w:color w:val="auto"/>
          <w:lang w:eastAsia="zh-CN"/>
        </w:rPr>
      </w:pPr>
      <w:r>
        <w:rPr>
          <w:rFonts w:hint="eastAsia"/>
          <w:color w:val="auto"/>
          <w:lang w:eastAsia="zh-CN"/>
        </w:rPr>
        <w:t>A．类型 B.额定电流 C.额定电压</w:t>
      </w:r>
    </w:p>
    <w:p>
      <w:pPr>
        <w:rPr>
          <w:rFonts w:hint="eastAsia"/>
          <w:color w:val="auto"/>
          <w:lang w:eastAsia="zh-CN"/>
        </w:rPr>
      </w:pPr>
      <w:r>
        <w:rPr>
          <w:color w:val="auto"/>
          <w:lang w:eastAsia="zh-CN"/>
        </w:rPr>
        <w:t>答案：</w:t>
      </w:r>
      <w:r>
        <w:rPr>
          <w:rFonts w:hint="eastAsia"/>
          <w:color w:val="auto"/>
          <w:lang w:val="en-US" w:eastAsia="zh-CN"/>
        </w:rPr>
        <w:t>A</w:t>
      </w:r>
    </w:p>
    <w:p>
      <w:pPr>
        <w:rPr>
          <w:lang w:eastAsia="zh-CN"/>
        </w:rPr>
      </w:pPr>
      <w:r>
        <w:rPr>
          <w:lang w:eastAsia="zh-CN"/>
        </w:rPr>
        <w:t>150.开关箱与固定式用电装备的程度距离不宜超过（）。</w:t>
      </w:r>
    </w:p>
    <w:p>
      <w:pPr/>
      <w:r>
        <w:t>A、3m</w:t>
      </w:r>
    </w:p>
    <w:p>
      <w:pPr/>
      <w:r>
        <w:t>B、4m</w:t>
      </w:r>
    </w:p>
    <w:p>
      <w:pPr/>
      <w:r>
        <w:t>C、5m</w:t>
      </w:r>
    </w:p>
    <w:p>
      <w:pPr/>
      <w:r>
        <w:t>D、6m</w:t>
      </w:r>
    </w:p>
    <w:p>
      <w:pPr>
        <w:rPr>
          <w:lang w:eastAsia="zh-CN"/>
        </w:rPr>
      </w:pPr>
      <w:r>
        <w:rPr>
          <w:lang w:eastAsia="zh-CN"/>
        </w:rPr>
        <w:t>答案：A</w:t>
      </w:r>
    </w:p>
    <w:p>
      <w:pPr>
        <w:spacing w:line="360" w:lineRule="auto"/>
        <w:rPr>
          <w:rFonts w:hint="eastAsia"/>
          <w:color w:val="auto"/>
          <w:lang w:eastAsia="zh-CN"/>
        </w:rPr>
      </w:pPr>
      <w:r>
        <w:rPr>
          <w:color w:val="auto"/>
          <w:lang w:eastAsia="zh-CN"/>
        </w:rPr>
        <w:t>151.</w:t>
      </w:r>
      <w:r>
        <w:rPr>
          <w:rFonts w:hint="eastAsia"/>
          <w:color w:val="auto"/>
          <w:lang w:eastAsia="zh-CN"/>
        </w:rPr>
        <w:t>星-三角降压启动，是启动时把定子三相绕组作（</w:t>
      </w:r>
      <w:r>
        <w:rPr>
          <w:rFonts w:hint="eastAsia"/>
          <w:color w:val="auto"/>
          <w:lang w:val="en-US" w:eastAsia="zh-CN"/>
        </w:rPr>
        <w:t xml:space="preserve">  </w:t>
      </w:r>
      <w:r>
        <w:rPr>
          <w:rFonts w:hint="eastAsia"/>
          <w:color w:val="auto"/>
          <w:lang w:eastAsia="zh-CN"/>
        </w:rPr>
        <w:t>）联结。</w:t>
      </w:r>
    </w:p>
    <w:p>
      <w:pPr>
        <w:spacing w:line="360" w:lineRule="auto"/>
        <w:rPr>
          <w:rFonts w:hint="eastAsia"/>
          <w:color w:val="auto"/>
          <w:lang w:eastAsia="zh-CN"/>
        </w:rPr>
      </w:pPr>
      <w:r>
        <w:rPr>
          <w:rFonts w:hint="eastAsia"/>
          <w:color w:val="auto"/>
          <w:lang w:eastAsia="zh-CN"/>
        </w:rPr>
        <w:t xml:space="preserve">A．三角形 </w:t>
      </w:r>
      <w:r>
        <w:rPr>
          <w:rFonts w:hint="eastAsia"/>
          <w:color w:val="auto"/>
          <w:lang w:val="en-US" w:eastAsia="zh-CN"/>
        </w:rPr>
        <w:t xml:space="preserve">      </w:t>
      </w:r>
      <w:r>
        <w:rPr>
          <w:rFonts w:hint="eastAsia"/>
          <w:color w:val="auto"/>
          <w:lang w:eastAsia="zh-CN"/>
        </w:rPr>
        <w:t>B.星形</w:t>
      </w:r>
      <w:r>
        <w:rPr>
          <w:rFonts w:hint="eastAsia"/>
          <w:color w:val="auto"/>
          <w:lang w:val="en-US" w:eastAsia="zh-CN"/>
        </w:rPr>
        <w:t xml:space="preserve">      </w:t>
      </w:r>
      <w:r>
        <w:rPr>
          <w:rFonts w:hint="eastAsia"/>
          <w:color w:val="auto"/>
          <w:lang w:eastAsia="zh-CN"/>
        </w:rPr>
        <w:t xml:space="preserve"> C.延边三角形</w:t>
      </w:r>
    </w:p>
    <w:p>
      <w:pPr>
        <w:spacing w:line="360" w:lineRule="auto"/>
        <w:rPr>
          <w:color w:val="auto"/>
        </w:rPr>
      </w:pPr>
      <w:r>
        <w:rPr>
          <w:color w:val="auto"/>
        </w:rPr>
        <w:t>答案：</w:t>
      </w:r>
      <w:r>
        <w:rPr>
          <w:rFonts w:hint="eastAsia"/>
          <w:color w:val="auto"/>
          <w:lang w:val="en-US" w:eastAsia="zh-CN"/>
        </w:rPr>
        <w:t>B</w:t>
      </w:r>
    </w:p>
    <w:p>
      <w:pPr>
        <w:spacing w:line="360" w:lineRule="auto"/>
        <w:rPr>
          <w:rFonts w:hint="eastAsia"/>
          <w:color w:val="auto"/>
          <w:lang w:eastAsia="zh-CN"/>
        </w:rPr>
      </w:pPr>
      <w:r>
        <w:rPr>
          <w:rFonts w:hint="eastAsia"/>
          <w:color w:val="auto"/>
          <w:lang w:val="en-US" w:eastAsia="zh-CN"/>
        </w:rPr>
        <w:t>152</w:t>
      </w:r>
      <w:r>
        <w:rPr>
          <w:rFonts w:hint="eastAsia"/>
          <w:color w:val="auto"/>
          <w:lang w:eastAsia="zh-CN"/>
        </w:rPr>
        <w:t>.对电机内部的赃物及灰尘清理，应用（</w:t>
      </w:r>
      <w:r>
        <w:rPr>
          <w:rFonts w:hint="eastAsia"/>
          <w:color w:val="auto"/>
          <w:lang w:val="en-US" w:eastAsia="zh-CN"/>
        </w:rPr>
        <w:t xml:space="preserve">    </w:t>
      </w:r>
      <w:r>
        <w:rPr>
          <w:rFonts w:hint="eastAsia"/>
          <w:color w:val="auto"/>
          <w:lang w:eastAsia="zh-CN"/>
        </w:rPr>
        <w:t>）</w:t>
      </w:r>
    </w:p>
    <w:p>
      <w:pPr>
        <w:spacing w:line="360" w:lineRule="auto"/>
        <w:rPr>
          <w:rFonts w:hint="eastAsia"/>
          <w:color w:val="auto"/>
          <w:lang w:eastAsia="zh-CN"/>
        </w:rPr>
      </w:pPr>
      <w:r>
        <w:rPr>
          <w:rFonts w:hint="eastAsia"/>
          <w:color w:val="auto"/>
          <w:lang w:eastAsia="zh-CN"/>
        </w:rPr>
        <w:t xml:space="preserve">A.湿布抹擦 </w:t>
      </w:r>
    </w:p>
    <w:p>
      <w:pPr>
        <w:spacing w:line="360" w:lineRule="auto"/>
        <w:rPr>
          <w:rFonts w:hint="eastAsia"/>
          <w:color w:val="auto"/>
          <w:lang w:eastAsia="zh-CN"/>
        </w:rPr>
      </w:pPr>
      <w:r>
        <w:rPr>
          <w:rFonts w:hint="eastAsia"/>
          <w:color w:val="auto"/>
          <w:lang w:eastAsia="zh-CN"/>
        </w:rPr>
        <w:t xml:space="preserve">B.布上沾汽油、煤油等抹擦 </w:t>
      </w:r>
    </w:p>
    <w:p>
      <w:pPr>
        <w:spacing w:line="360" w:lineRule="auto"/>
        <w:rPr>
          <w:rFonts w:hint="eastAsia"/>
          <w:color w:val="auto"/>
          <w:lang w:eastAsia="zh-CN"/>
        </w:rPr>
      </w:pPr>
      <w:r>
        <w:rPr>
          <w:rFonts w:hint="eastAsia"/>
          <w:color w:val="auto"/>
          <w:lang w:eastAsia="zh-CN"/>
        </w:rPr>
        <w:t>C.用压缩空气吹或用干布抹擦</w:t>
      </w:r>
    </w:p>
    <w:p>
      <w:pPr>
        <w:rPr>
          <w:rFonts w:hint="default"/>
          <w:color w:val="auto"/>
          <w:lang w:val="en-US" w:eastAsia="zh-CN"/>
        </w:rPr>
      </w:pPr>
      <w:r>
        <w:rPr>
          <w:color w:val="auto"/>
          <w:lang w:eastAsia="zh-CN"/>
        </w:rPr>
        <w:t>答案：</w:t>
      </w:r>
      <w:r>
        <w:rPr>
          <w:rFonts w:hint="eastAsia"/>
          <w:color w:val="auto"/>
          <w:lang w:val="en-US" w:eastAsia="zh-CN"/>
        </w:rPr>
        <w:t>C</w:t>
      </w:r>
    </w:p>
    <w:p>
      <w:pPr>
        <w:rPr>
          <w:lang w:eastAsia="zh-CN"/>
        </w:rPr>
      </w:pPr>
      <w:r>
        <w:rPr>
          <w:lang w:eastAsia="zh-CN"/>
        </w:rPr>
        <w:t>153.生产经营单位应当向从业人员如实告知作业场所和工作岗位存在的（）、防范措施以及事故应急措施。</w:t>
      </w:r>
    </w:p>
    <w:p>
      <w:pPr>
        <w:rPr>
          <w:lang w:eastAsia="zh-CN"/>
        </w:rPr>
      </w:pPr>
      <w:r>
        <w:rPr>
          <w:lang w:eastAsia="zh-CN"/>
        </w:rPr>
        <w:t>A、危险身分</w:t>
      </w:r>
    </w:p>
    <w:p>
      <w:pPr>
        <w:rPr>
          <w:lang w:eastAsia="zh-CN"/>
        </w:rPr>
      </w:pPr>
      <w:r>
        <w:rPr>
          <w:lang w:eastAsia="zh-CN"/>
        </w:rPr>
        <w:t>B、事故隐患</w:t>
      </w:r>
    </w:p>
    <w:p>
      <w:pPr>
        <w:rPr>
          <w:lang w:eastAsia="zh-CN"/>
        </w:rPr>
      </w:pPr>
      <w:r>
        <w:rPr>
          <w:lang w:eastAsia="zh-CN"/>
        </w:rPr>
        <w:t>C、装备缺陷</w:t>
      </w:r>
    </w:p>
    <w:p>
      <w:pPr>
        <w:rPr>
          <w:lang w:eastAsia="zh-CN"/>
        </w:rPr>
      </w:pPr>
      <w:r>
        <w:rPr>
          <w:lang w:eastAsia="zh-CN"/>
        </w:rPr>
        <w:t>D、管理缺乏</w:t>
      </w:r>
    </w:p>
    <w:p>
      <w:pPr>
        <w:rPr>
          <w:lang w:eastAsia="zh-CN"/>
        </w:rPr>
      </w:pPr>
      <w:r>
        <w:rPr>
          <w:lang w:eastAsia="zh-CN"/>
        </w:rPr>
        <w:t>答案：A</w:t>
      </w:r>
    </w:p>
    <w:p>
      <w:pPr>
        <w:rPr>
          <w:rFonts w:hint="eastAsia"/>
          <w:color w:val="auto"/>
          <w:lang w:eastAsia="zh-CN"/>
        </w:rPr>
      </w:pPr>
      <w:r>
        <w:rPr>
          <w:color w:val="auto"/>
          <w:lang w:eastAsia="zh-CN"/>
        </w:rPr>
        <w:t>154.</w:t>
      </w:r>
      <w:r>
        <w:rPr>
          <w:rFonts w:hint="eastAsia"/>
          <w:color w:val="auto"/>
          <w:lang w:eastAsia="zh-CN"/>
        </w:rPr>
        <w:t xml:space="preserve">在易燃、易爆危险场所，供电线路应采用（ </w:t>
      </w:r>
      <w:r>
        <w:rPr>
          <w:rFonts w:hint="eastAsia"/>
          <w:color w:val="auto"/>
          <w:lang w:val="en-US" w:eastAsia="zh-CN"/>
        </w:rPr>
        <w:t xml:space="preserve">   </w:t>
      </w:r>
      <w:r>
        <w:rPr>
          <w:rFonts w:hint="eastAsia"/>
          <w:color w:val="auto"/>
          <w:lang w:eastAsia="zh-CN"/>
        </w:rPr>
        <w:t xml:space="preserve"> ）方式供电。</w:t>
      </w:r>
    </w:p>
    <w:p>
      <w:pPr>
        <w:rPr>
          <w:rFonts w:hint="eastAsia"/>
          <w:color w:val="auto"/>
          <w:lang w:eastAsia="zh-CN"/>
        </w:rPr>
      </w:pPr>
      <w:r>
        <w:rPr>
          <w:rFonts w:hint="eastAsia"/>
          <w:color w:val="auto"/>
          <w:lang w:eastAsia="zh-CN"/>
        </w:rPr>
        <w:t xml:space="preserve">A、单相三线制、三相四线制 </w:t>
      </w:r>
    </w:p>
    <w:p>
      <w:pPr>
        <w:rPr>
          <w:rFonts w:hint="eastAsia"/>
          <w:color w:val="auto"/>
          <w:lang w:eastAsia="zh-CN"/>
        </w:rPr>
      </w:pPr>
      <w:r>
        <w:rPr>
          <w:rFonts w:hint="eastAsia"/>
          <w:color w:val="auto"/>
          <w:lang w:eastAsia="zh-CN"/>
        </w:rPr>
        <w:t xml:space="preserve">B、单相三线制,三相五线制 </w:t>
      </w:r>
    </w:p>
    <w:p>
      <w:pPr>
        <w:rPr>
          <w:rFonts w:hint="eastAsia"/>
          <w:color w:val="auto"/>
          <w:lang w:eastAsia="zh-CN"/>
        </w:rPr>
      </w:pPr>
      <w:r>
        <w:rPr>
          <w:rFonts w:hint="eastAsia"/>
          <w:color w:val="auto"/>
          <w:lang w:eastAsia="zh-CN"/>
        </w:rPr>
        <w:t>C、单相网线制，三相五线制</w:t>
      </w:r>
    </w:p>
    <w:p>
      <w:pPr>
        <w:rPr>
          <w:color w:val="auto"/>
          <w:lang w:eastAsia="zh-CN"/>
        </w:rPr>
      </w:pPr>
      <w:r>
        <w:rPr>
          <w:color w:val="auto"/>
          <w:lang w:eastAsia="zh-CN"/>
        </w:rPr>
        <w:t>答案：B</w:t>
      </w:r>
    </w:p>
    <w:p>
      <w:pPr>
        <w:rPr>
          <w:rFonts w:hint="eastAsia"/>
          <w:color w:val="auto"/>
          <w:lang w:eastAsia="zh-CN"/>
        </w:rPr>
      </w:pPr>
      <w:r>
        <w:rPr>
          <w:rFonts w:hint="eastAsia"/>
          <w:color w:val="auto"/>
          <w:lang w:val="en-US" w:eastAsia="zh-CN"/>
        </w:rPr>
        <w:t>155.</w:t>
      </w:r>
      <w:r>
        <w:rPr>
          <w:rFonts w:hint="eastAsia"/>
          <w:color w:val="auto"/>
          <w:lang w:eastAsia="zh-CN"/>
        </w:rPr>
        <w:t xml:space="preserve">交流接触器的额定工作电压，是指在规定条件下，能保证电器正常工作的（ </w:t>
      </w:r>
      <w:r>
        <w:rPr>
          <w:rFonts w:hint="eastAsia"/>
          <w:color w:val="auto"/>
          <w:lang w:val="en-US" w:eastAsia="zh-CN"/>
        </w:rPr>
        <w:t xml:space="preserve">   </w:t>
      </w:r>
      <w:r>
        <w:rPr>
          <w:rFonts w:hint="eastAsia"/>
          <w:color w:val="auto"/>
          <w:lang w:eastAsia="zh-CN"/>
        </w:rPr>
        <w:t xml:space="preserve"> ）电压。</w:t>
      </w:r>
    </w:p>
    <w:p>
      <w:pPr>
        <w:rPr>
          <w:rFonts w:hint="eastAsia"/>
          <w:color w:val="auto"/>
          <w:lang w:eastAsia="zh-CN"/>
        </w:rPr>
      </w:pPr>
      <w:r>
        <w:rPr>
          <w:rFonts w:hint="eastAsia"/>
          <w:color w:val="auto"/>
          <w:lang w:eastAsia="zh-CN"/>
        </w:rPr>
        <w:t>A、最高　　　B、最低　　　C、平均</w:t>
      </w:r>
    </w:p>
    <w:p>
      <w:pPr>
        <w:rPr>
          <w:color w:val="auto"/>
          <w:lang w:eastAsia="zh-CN"/>
        </w:rPr>
      </w:pPr>
      <w:r>
        <w:rPr>
          <w:color w:val="auto"/>
          <w:lang w:eastAsia="zh-CN"/>
        </w:rPr>
        <w:t>答案：</w:t>
      </w:r>
      <w:r>
        <w:rPr>
          <w:rFonts w:hint="eastAsia"/>
          <w:color w:val="auto"/>
          <w:lang w:val="en-US" w:eastAsia="zh-CN"/>
        </w:rPr>
        <w:t>A</w:t>
      </w:r>
    </w:p>
    <w:p>
      <w:pPr>
        <w:rPr>
          <w:rFonts w:hint="eastAsia"/>
          <w:color w:val="auto"/>
          <w:lang w:eastAsia="zh-CN"/>
        </w:rPr>
      </w:pPr>
      <w:r>
        <w:rPr>
          <w:rFonts w:hint="eastAsia"/>
          <w:color w:val="auto"/>
          <w:lang w:val="en-US" w:eastAsia="zh-CN"/>
        </w:rPr>
        <w:t>156.</w:t>
      </w:r>
      <w:r>
        <w:rPr>
          <w:rFonts w:hint="eastAsia"/>
          <w:color w:val="auto"/>
          <w:lang w:eastAsia="zh-CN"/>
        </w:rPr>
        <w:t xml:space="preserve">铁壳开关在作控制电机启动和停止时，要求额定电流要大于或等于（ </w:t>
      </w:r>
      <w:r>
        <w:rPr>
          <w:rFonts w:hint="eastAsia"/>
          <w:color w:val="auto"/>
          <w:lang w:val="en-US" w:eastAsia="zh-CN"/>
        </w:rPr>
        <w:t xml:space="preserve">   </w:t>
      </w:r>
      <w:r>
        <w:rPr>
          <w:rFonts w:hint="eastAsia"/>
          <w:color w:val="auto"/>
          <w:lang w:eastAsia="zh-CN"/>
        </w:rPr>
        <w:t>）倍电动机额定电流。</w:t>
      </w:r>
    </w:p>
    <w:p>
      <w:pPr>
        <w:spacing w:line="360" w:lineRule="auto"/>
        <w:rPr>
          <w:color w:val="auto"/>
          <w:lang w:eastAsia="zh-CN"/>
        </w:rPr>
      </w:pPr>
      <w:r>
        <w:rPr>
          <w:rFonts w:hint="eastAsia"/>
          <w:color w:val="auto"/>
          <w:lang w:eastAsia="zh-CN"/>
        </w:rPr>
        <w:t>A、一　　B、两　　C、三</w:t>
      </w:r>
      <w:r>
        <w:rPr>
          <w:color w:val="auto"/>
          <w:lang w:eastAsia="zh-CN"/>
        </w:rPr>
        <w:t>接地线</w:t>
      </w:r>
    </w:p>
    <w:p>
      <w:pPr>
        <w:rPr>
          <w:color w:val="auto"/>
          <w:lang w:eastAsia="zh-CN"/>
        </w:rPr>
      </w:pPr>
      <w:r>
        <w:rPr>
          <w:color w:val="auto"/>
          <w:lang w:eastAsia="zh-CN"/>
        </w:rPr>
        <w:t>答案：B</w:t>
      </w:r>
    </w:p>
    <w:p>
      <w:pPr>
        <w:rPr>
          <w:lang w:eastAsia="zh-CN"/>
        </w:rPr>
      </w:pPr>
      <w:r>
        <w:rPr>
          <w:lang w:eastAsia="zh-CN"/>
        </w:rPr>
        <w:t>157.触电急救时通畅气道、野生呼吸和(</w:t>
      </w:r>
      <w:r>
        <w:rPr>
          <w:rFonts w:hint="eastAsia"/>
          <w:lang w:val="en-US" w:eastAsia="zh-CN"/>
        </w:rPr>
        <w:t xml:space="preserve">  </w:t>
      </w:r>
      <w:r>
        <w:rPr>
          <w:lang w:eastAsia="zh-CN"/>
        </w:rPr>
        <w:t>)是心肺复苏法支持生命的三项基本准绳。</w:t>
      </w:r>
    </w:p>
    <w:p>
      <w:pPr>
        <w:rPr>
          <w:lang w:eastAsia="zh-CN"/>
        </w:rPr>
      </w:pPr>
      <w:r>
        <w:rPr>
          <w:lang w:eastAsia="zh-CN"/>
        </w:rPr>
        <w:t>A、胸外心脏挤压法</w:t>
      </w:r>
    </w:p>
    <w:p>
      <w:pPr>
        <w:rPr>
          <w:lang w:eastAsia="zh-CN"/>
        </w:rPr>
      </w:pPr>
      <w:r>
        <w:rPr>
          <w:lang w:eastAsia="zh-CN"/>
        </w:rPr>
        <w:t>B、胸外猛压</w:t>
      </w:r>
    </w:p>
    <w:p>
      <w:pPr>
        <w:rPr>
          <w:lang w:eastAsia="zh-CN"/>
        </w:rPr>
      </w:pPr>
      <w:r>
        <w:rPr>
          <w:lang w:eastAsia="zh-CN"/>
        </w:rPr>
        <w:t>C、双背伸张压胸法</w:t>
      </w:r>
    </w:p>
    <w:p>
      <w:pPr>
        <w:rPr>
          <w:lang w:eastAsia="zh-CN"/>
        </w:rPr>
      </w:pPr>
      <w:r>
        <w:rPr>
          <w:lang w:eastAsia="zh-CN"/>
        </w:rPr>
        <w:t>D、口鼻通畅法</w:t>
      </w:r>
    </w:p>
    <w:p>
      <w:pPr>
        <w:rPr>
          <w:lang w:eastAsia="zh-CN"/>
        </w:rPr>
      </w:pPr>
      <w:r>
        <w:rPr>
          <w:lang w:eastAsia="zh-CN"/>
        </w:rPr>
        <w:t>答案：A</w:t>
      </w:r>
    </w:p>
    <w:p>
      <w:pPr>
        <w:spacing w:line="360" w:lineRule="auto"/>
        <w:rPr>
          <w:rFonts w:hint="eastAsia"/>
          <w:color w:val="auto"/>
          <w:lang w:eastAsia="zh-CN"/>
        </w:rPr>
      </w:pPr>
      <w:r>
        <w:rPr>
          <w:color w:val="auto"/>
          <w:lang w:eastAsia="zh-CN"/>
        </w:rPr>
        <w:t>158.</w:t>
      </w:r>
      <w:r>
        <w:rPr>
          <w:rFonts w:hint="eastAsia"/>
          <w:color w:val="auto"/>
          <w:lang w:eastAsia="zh-CN"/>
        </w:rPr>
        <w:t xml:space="preserve">对电机各绕组的绝缘检查,如测出绝缘电阻为零,在发现无明显烧毁的现象时,则可进行烘干处理,这时( </w:t>
      </w:r>
      <w:r>
        <w:rPr>
          <w:rFonts w:hint="eastAsia"/>
          <w:color w:val="auto"/>
          <w:lang w:val="en-US" w:eastAsia="zh-CN"/>
        </w:rPr>
        <w:t xml:space="preserve">  </w:t>
      </w:r>
      <w:r>
        <w:rPr>
          <w:rFonts w:hint="eastAsia"/>
          <w:color w:val="auto"/>
          <w:lang w:eastAsia="zh-CN"/>
        </w:rPr>
        <w:t>)通电运行。</w:t>
      </w:r>
    </w:p>
    <w:p>
      <w:pPr>
        <w:spacing w:line="360" w:lineRule="auto"/>
        <w:rPr>
          <w:rFonts w:hint="eastAsia"/>
          <w:color w:val="auto"/>
          <w:lang w:eastAsia="zh-CN"/>
        </w:rPr>
      </w:pPr>
      <w:r>
        <w:rPr>
          <w:rFonts w:hint="eastAsia"/>
          <w:color w:val="auto"/>
          <w:lang w:eastAsia="zh-CN"/>
        </w:rPr>
        <w:t xml:space="preserve">A、 允许 </w:t>
      </w:r>
      <w:r>
        <w:rPr>
          <w:rFonts w:hint="eastAsia"/>
          <w:color w:val="auto"/>
          <w:lang w:val="en-US" w:eastAsia="zh-CN"/>
        </w:rPr>
        <w:t xml:space="preserve">   </w:t>
      </w:r>
      <w:r>
        <w:rPr>
          <w:rFonts w:hint="eastAsia"/>
          <w:color w:val="auto"/>
          <w:lang w:eastAsia="zh-CN"/>
        </w:rPr>
        <w:t xml:space="preserve">B、 不允许 </w:t>
      </w:r>
      <w:r>
        <w:rPr>
          <w:rFonts w:hint="eastAsia"/>
          <w:color w:val="auto"/>
          <w:lang w:val="en-US" w:eastAsia="zh-CN"/>
        </w:rPr>
        <w:t xml:space="preserve">    </w:t>
      </w:r>
      <w:r>
        <w:rPr>
          <w:rFonts w:hint="eastAsia"/>
          <w:color w:val="auto"/>
          <w:lang w:eastAsia="zh-CN"/>
        </w:rPr>
        <w:t>C、 烘干好后就可</w:t>
      </w:r>
    </w:p>
    <w:p>
      <w:pPr>
        <w:rPr>
          <w:color w:val="auto"/>
          <w:lang w:eastAsia="zh-CN"/>
        </w:rPr>
      </w:pPr>
      <w:r>
        <w:rPr>
          <w:rFonts w:hint="eastAsia"/>
          <w:color w:val="auto"/>
          <w:lang w:eastAsia="zh-CN"/>
        </w:rPr>
        <w:t>【答案】B</w:t>
      </w:r>
    </w:p>
    <w:p>
      <w:pPr>
        <w:numPr>
          <w:ilvl w:val="0"/>
          <w:numId w:val="0"/>
        </w:numPr>
        <w:tabs>
          <w:tab w:val="clear" w:pos="360"/>
          <w:tab w:val="clear" w:pos="720"/>
          <w:tab w:val="clear" w:pos="1080"/>
        </w:tabs>
        <w:ind w:firstLine="640" w:firstLineChars="200"/>
        <w:rPr>
          <w:lang w:eastAsia="zh-CN"/>
        </w:rPr>
      </w:pPr>
      <w:r>
        <w:rPr>
          <w:rFonts w:hint="eastAsia"/>
          <w:lang w:val="en-US" w:eastAsia="zh-CN"/>
        </w:rPr>
        <w:t>159.</w:t>
      </w:r>
      <w:r>
        <w:rPr>
          <w:lang w:eastAsia="zh-CN"/>
        </w:rPr>
        <w:t>直接触电的主要保护措施是在配电装配中设置(</w:t>
      </w:r>
      <w:r>
        <w:rPr>
          <w:rFonts w:hint="eastAsia"/>
          <w:lang w:val="en-US" w:eastAsia="zh-CN"/>
        </w:rPr>
        <w:t xml:space="preserve">  </w:t>
      </w:r>
      <w:r>
        <w:rPr>
          <w:lang w:eastAsia="zh-CN"/>
        </w:rPr>
        <w:t>)。</w:t>
      </w:r>
    </w:p>
    <w:p>
      <w:pPr>
        <w:rPr>
          <w:lang w:eastAsia="zh-CN"/>
        </w:rPr>
      </w:pPr>
      <w:r>
        <w:rPr>
          <w:lang w:eastAsia="zh-CN"/>
        </w:rPr>
        <w:t>A、隔分隔关</w:t>
      </w:r>
    </w:p>
    <w:p>
      <w:pPr>
        <w:rPr>
          <w:lang w:eastAsia="zh-CN"/>
        </w:rPr>
      </w:pPr>
      <w:r>
        <w:rPr>
          <w:lang w:eastAsia="zh-CN"/>
        </w:rPr>
        <w:t>B、漏电保护器</w:t>
      </w:r>
    </w:p>
    <w:p>
      <w:pPr>
        <w:rPr>
          <w:lang w:eastAsia="zh-CN"/>
        </w:rPr>
      </w:pPr>
      <w:r>
        <w:rPr>
          <w:lang w:eastAsia="zh-CN"/>
        </w:rPr>
        <w:t>C、断路器</w:t>
      </w:r>
    </w:p>
    <w:p>
      <w:pPr>
        <w:rPr>
          <w:lang w:eastAsia="zh-CN"/>
        </w:rPr>
      </w:pPr>
      <w:r>
        <w:rPr>
          <w:lang w:eastAsia="zh-CN"/>
        </w:rPr>
        <w:t>D、熔断器</w:t>
      </w:r>
    </w:p>
    <w:p>
      <w:pPr>
        <w:rPr>
          <w:lang w:eastAsia="zh-CN"/>
        </w:rPr>
      </w:pPr>
      <w:r>
        <w:rPr>
          <w:lang w:eastAsia="zh-CN"/>
        </w:rPr>
        <w:t>答案：B</w:t>
      </w:r>
    </w:p>
    <w:p>
      <w:pPr>
        <w:spacing w:line="360" w:lineRule="auto"/>
        <w:rPr>
          <w:rFonts w:hint="eastAsia"/>
          <w:color w:val="auto"/>
          <w:lang w:eastAsia="zh-CN"/>
        </w:rPr>
      </w:pPr>
      <w:r>
        <w:rPr>
          <w:color w:val="auto"/>
          <w:lang w:eastAsia="zh-CN"/>
        </w:rPr>
        <w:t>160.</w:t>
      </w:r>
      <w:r>
        <w:rPr>
          <w:rFonts w:hint="eastAsia"/>
          <w:color w:val="auto"/>
          <w:lang w:eastAsia="zh-CN"/>
        </w:rPr>
        <w:t>事故照明一般采用( )。</w:t>
      </w:r>
    </w:p>
    <w:p>
      <w:pPr>
        <w:spacing w:line="360" w:lineRule="auto"/>
        <w:rPr>
          <w:color w:val="auto"/>
          <w:lang w:eastAsia="zh-CN"/>
        </w:rPr>
      </w:pPr>
      <w:r>
        <w:rPr>
          <w:rFonts w:hint="eastAsia"/>
          <w:color w:val="auto"/>
          <w:lang w:eastAsia="zh-CN"/>
        </w:rPr>
        <w:t>A、 日光灯 B、 白炽灯 C、 高压汞灯</w:t>
      </w:r>
    </w:p>
    <w:p>
      <w:pPr>
        <w:rPr>
          <w:color w:val="auto"/>
          <w:lang w:eastAsia="zh-CN"/>
        </w:rPr>
      </w:pPr>
      <w:r>
        <w:rPr>
          <w:color w:val="auto"/>
          <w:lang w:eastAsia="zh-CN"/>
        </w:rPr>
        <w:t>答案：</w:t>
      </w:r>
      <w:r>
        <w:rPr>
          <w:rFonts w:hint="eastAsia"/>
          <w:color w:val="auto"/>
          <w:lang w:val="en-US" w:eastAsia="zh-CN"/>
        </w:rPr>
        <w:t>B</w:t>
      </w:r>
    </w:p>
    <w:p>
      <w:pPr>
        <w:rPr>
          <w:rFonts w:hint="eastAsia" w:ascii="仿宋" w:hAnsi="仿宋" w:eastAsia="仿宋" w:cs="仿宋"/>
          <w:color w:val="auto"/>
          <w:sz w:val="32"/>
          <w:szCs w:val="32"/>
        </w:rPr>
      </w:pPr>
      <w:r>
        <w:rPr>
          <w:color w:val="auto"/>
          <w:lang w:eastAsia="zh-CN"/>
        </w:rPr>
        <w:t>161.</w:t>
      </w:r>
      <w:r>
        <w:rPr>
          <w:rFonts w:hint="eastAsia" w:ascii="仿宋" w:hAnsi="仿宋" w:eastAsia="仿宋" w:cs="仿宋"/>
          <w:color w:val="auto"/>
          <w:sz w:val="32"/>
          <w:szCs w:val="32"/>
        </w:rPr>
        <w:t>螺口灯头的螺纹应与( )相接。</w:t>
      </w:r>
    </w:p>
    <w:p>
      <w:pPr>
        <w:rPr>
          <w:rFonts w:hint="eastAsia" w:ascii="仿宋" w:hAnsi="仿宋" w:eastAsia="仿宋" w:cs="仿宋"/>
          <w:color w:val="auto"/>
          <w:sz w:val="32"/>
          <w:szCs w:val="32"/>
        </w:rPr>
      </w:pPr>
      <w:r>
        <w:rPr>
          <w:rFonts w:hint="eastAsia" w:ascii="仿宋" w:hAnsi="仿宋" w:eastAsia="仿宋" w:cs="仿宋"/>
          <w:color w:val="auto"/>
          <w:sz w:val="32"/>
          <w:szCs w:val="32"/>
        </w:rPr>
        <w:t>A、 相线 B、 零线 C、 地线</w:t>
      </w:r>
    </w:p>
    <w:p>
      <w:pPr>
        <w:rPr>
          <w:rFonts w:hint="eastAsia" w:ascii="仿宋" w:hAnsi="仿宋" w:eastAsia="仿宋" w:cs="仿宋"/>
          <w:color w:val="auto"/>
          <w:sz w:val="32"/>
          <w:szCs w:val="32"/>
        </w:rPr>
      </w:pPr>
      <w:r>
        <w:rPr>
          <w:rFonts w:hint="eastAsia" w:ascii="仿宋" w:hAnsi="仿宋" w:eastAsia="仿宋" w:cs="仿宋"/>
          <w:color w:val="auto"/>
          <w:sz w:val="32"/>
          <w:szCs w:val="32"/>
        </w:rPr>
        <w:t>【答案】B</w:t>
      </w:r>
    </w:p>
    <w:p>
      <w:pPr>
        <w:rPr>
          <w:rFonts w:hint="eastAsia" w:ascii="仿宋" w:hAnsi="仿宋" w:eastAsia="仿宋" w:cs="仿宋"/>
          <w:color w:val="auto"/>
          <w:sz w:val="32"/>
          <w:szCs w:val="32"/>
        </w:rPr>
      </w:pPr>
      <w:r>
        <w:rPr>
          <w:color w:val="auto"/>
          <w:lang w:eastAsia="zh-CN"/>
        </w:rPr>
        <w:t>162.</w:t>
      </w:r>
      <w:r>
        <w:rPr>
          <w:rFonts w:hint="eastAsia" w:ascii="仿宋" w:hAnsi="仿宋" w:eastAsia="仿宋" w:cs="仿宋"/>
          <w:color w:val="auto"/>
          <w:sz w:val="32"/>
          <w:szCs w:val="32"/>
        </w:rPr>
        <w:t>在电路中,开关应控制( )。</w:t>
      </w:r>
    </w:p>
    <w:p>
      <w:pPr>
        <w:rPr>
          <w:rFonts w:hint="eastAsia" w:ascii="仿宋" w:hAnsi="仿宋" w:eastAsia="仿宋" w:cs="仿宋"/>
          <w:color w:val="auto"/>
          <w:sz w:val="32"/>
          <w:szCs w:val="32"/>
        </w:rPr>
      </w:pPr>
      <w:r>
        <w:rPr>
          <w:rFonts w:hint="eastAsia" w:ascii="仿宋" w:hAnsi="仿宋" w:eastAsia="仿宋" w:cs="仿宋"/>
          <w:color w:val="auto"/>
          <w:sz w:val="32"/>
          <w:szCs w:val="32"/>
        </w:rPr>
        <w:t>A、 零线 B、 相线 C、 地线</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【答案】B</w:t>
      </w:r>
    </w:p>
    <w:p>
      <w:pPr>
        <w:rPr>
          <w:rFonts w:hint="eastAsia"/>
          <w:color w:val="auto"/>
          <w:lang w:eastAsia="zh-CN"/>
        </w:rPr>
      </w:pPr>
      <w:r>
        <w:rPr>
          <w:color w:val="auto"/>
          <w:lang w:eastAsia="zh-CN"/>
        </w:rPr>
        <w:t>163.</w:t>
      </w:r>
      <w:r>
        <w:rPr>
          <w:rFonts w:hint="eastAsia"/>
          <w:color w:val="auto"/>
          <w:lang w:eastAsia="zh-CN"/>
        </w:rPr>
        <w:t>三相四线制的零线的截面积一般( )相线截面积。</w:t>
      </w:r>
    </w:p>
    <w:p>
      <w:pPr>
        <w:rPr>
          <w:rFonts w:hint="eastAsia"/>
          <w:color w:val="auto"/>
          <w:lang w:eastAsia="zh-CN"/>
        </w:rPr>
      </w:pPr>
      <w:r>
        <w:rPr>
          <w:rFonts w:hint="eastAsia"/>
          <w:color w:val="auto"/>
          <w:lang w:eastAsia="zh-CN"/>
        </w:rPr>
        <w:t>A、 小于 B、 大于 C、 等于</w:t>
      </w:r>
    </w:p>
    <w:p>
      <w:pPr>
        <w:rPr>
          <w:color w:val="auto"/>
          <w:lang w:eastAsia="zh-CN"/>
        </w:rPr>
      </w:pPr>
      <w:r>
        <w:rPr>
          <w:rFonts w:hint="eastAsia"/>
          <w:color w:val="auto"/>
          <w:lang w:eastAsia="zh-CN"/>
        </w:rPr>
        <w:t>【答案】A</w:t>
      </w:r>
    </w:p>
    <w:p>
      <w:pPr>
        <w:spacing w:line="360" w:lineRule="auto"/>
        <w:rPr>
          <w:rFonts w:hint="eastAsia" w:ascii="仿宋" w:hAnsi="仿宋" w:eastAsia="仿宋" w:cs="仿宋"/>
          <w:color w:val="auto"/>
          <w:sz w:val="32"/>
          <w:szCs w:val="32"/>
        </w:rPr>
      </w:pPr>
      <w:r>
        <w:rPr>
          <w:color w:val="auto"/>
          <w:lang w:eastAsia="zh-CN"/>
        </w:rPr>
        <w:t>164.</w:t>
      </w:r>
      <w:r>
        <w:rPr>
          <w:rFonts w:hint="eastAsia" w:ascii="仿宋" w:hAnsi="仿宋" w:eastAsia="仿宋" w:cs="仿宋"/>
          <w:color w:val="auto"/>
          <w:sz w:val="32"/>
          <w:szCs w:val="32"/>
        </w:rPr>
        <w:t>交流10kV母线电压是指交流三相三线制的( )。</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A、 线电压 B、 相电压 C、 线路电压</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【答案】A</w:t>
      </w:r>
    </w:p>
    <w:p>
      <w:pPr>
        <w:rPr>
          <w:color w:val="auto"/>
          <w:lang w:eastAsia="zh-CN"/>
        </w:rPr>
      </w:pPr>
      <w:r>
        <w:rPr>
          <w:color w:val="auto"/>
          <w:lang w:eastAsia="zh-CN"/>
        </w:rPr>
        <w:t>165.在</w:t>
      </w:r>
      <w:r>
        <w:rPr>
          <w:rFonts w:hint="eastAsia"/>
          <w:color w:val="auto"/>
          <w:lang w:eastAsia="zh-CN"/>
        </w:rPr>
        <w:t>用电</w:t>
      </w:r>
      <w:r>
        <w:rPr>
          <w:color w:val="auto"/>
          <w:lang w:eastAsia="zh-CN"/>
        </w:rPr>
        <w:t>工作环境中见到以下标志</w:t>
      </w:r>
      <w:r>
        <w:rPr>
          <w:rFonts w:hint="eastAsia"/>
          <w:color w:val="auto"/>
          <w:lang w:eastAsia="zh-CN"/>
        </w:rPr>
        <w:t>，</w:t>
      </w:r>
      <w:r>
        <w:rPr>
          <w:color w:val="auto"/>
          <w:lang w:eastAsia="zh-CN"/>
        </w:rPr>
        <w:t>表示()。</w:t>
      </w:r>
    </w:p>
    <w:p>
      <w:pPr>
        <w:rPr>
          <w:color w:val="auto"/>
          <w:lang w:eastAsia="zh-CN"/>
        </w:rPr>
      </w:pPr>
      <w:r>
        <w:rPr>
          <w:color w:val="auto"/>
          <w:lang w:eastAsia="zh-CN"/>
        </w:rPr>
        <w:t>A、注意安全</w:t>
      </w:r>
    </w:p>
    <w:p>
      <w:pPr>
        <w:rPr>
          <w:color w:val="auto"/>
          <w:lang w:eastAsia="zh-CN"/>
        </w:rPr>
      </w:pPr>
      <w:r>
        <w:rPr>
          <w:color w:val="auto"/>
          <w:lang w:eastAsia="zh-CN"/>
        </w:rPr>
        <w:t>B、当心触电</w:t>
      </w:r>
    </w:p>
    <w:p>
      <w:pPr>
        <w:rPr>
          <w:color w:val="auto"/>
          <w:lang w:eastAsia="zh-CN"/>
        </w:rPr>
      </w:pPr>
      <w:r>
        <w:rPr>
          <w:color w:val="auto"/>
          <w:lang w:eastAsia="zh-CN"/>
        </w:rPr>
        <w:t>C、当心感染</w:t>
      </w:r>
    </w:p>
    <w:p>
      <w:pPr>
        <w:rPr>
          <w:color w:val="auto"/>
          <w:lang w:eastAsia="zh-CN"/>
        </w:rPr>
      </w:pPr>
      <w:r>
        <w:rPr>
          <w:rFonts w:hint="eastAsia"/>
          <w:color w:val="auto"/>
          <w:lang w:val="en-US" w:eastAsia="zh-CN"/>
        </w:rPr>
        <w:t>D</w:t>
      </w:r>
      <w:r>
        <w:rPr>
          <w:color w:val="auto"/>
          <w:lang w:eastAsia="zh-CN"/>
        </w:rPr>
        <w:t>、当心</w:t>
      </w:r>
      <w:r>
        <w:rPr>
          <w:rFonts w:hint="eastAsia"/>
          <w:color w:val="auto"/>
          <w:lang w:eastAsia="zh-CN"/>
        </w:rPr>
        <w:t>坠落</w:t>
      </w:r>
    </w:p>
    <w:p>
      <w:pPr>
        <w:rPr>
          <w:color w:val="auto"/>
          <w:lang w:eastAsia="zh-CN"/>
        </w:rPr>
      </w:pPr>
      <w:r>
        <w:rPr>
          <w:color w:val="auto"/>
          <w:lang w:eastAsia="zh-CN"/>
        </w:rPr>
        <w:t>答案：B</w:t>
      </w:r>
    </w:p>
    <w:p>
      <w:pPr>
        <w:rPr>
          <w:color w:val="auto"/>
          <w:lang w:eastAsia="zh-CN"/>
        </w:rPr>
      </w:pPr>
      <w:r>
        <w:rPr>
          <w:color w:val="auto"/>
          <w:lang w:eastAsia="zh-CN"/>
        </w:rPr>
        <w:t>166.施工现场木工作业区</w:t>
      </w:r>
      <w:r>
        <w:rPr>
          <w:rFonts w:hint="eastAsia"/>
          <w:color w:val="auto"/>
          <w:lang w:eastAsia="zh-CN"/>
        </w:rPr>
        <w:t>，</w:t>
      </w:r>
      <w:r>
        <w:rPr>
          <w:color w:val="auto"/>
          <w:lang w:eastAsia="zh-CN"/>
        </w:rPr>
        <w:t>木器原料</w:t>
      </w:r>
      <w:r>
        <w:rPr>
          <w:rFonts w:hint="eastAsia"/>
          <w:color w:val="auto"/>
          <w:lang w:eastAsia="zh-CN"/>
        </w:rPr>
        <w:t>，</w:t>
      </w:r>
      <w:r>
        <w:rPr>
          <w:color w:val="auto"/>
          <w:lang w:eastAsia="zh-CN"/>
        </w:rPr>
        <w:t>制品堆放区属于()动火地区。</w:t>
      </w:r>
    </w:p>
    <w:p>
      <w:pPr>
        <w:rPr>
          <w:color w:val="auto"/>
          <w:lang w:eastAsia="zh-CN"/>
        </w:rPr>
      </w:pPr>
      <w:r>
        <w:rPr>
          <w:color w:val="auto"/>
          <w:lang w:eastAsia="zh-CN"/>
        </w:rPr>
        <w:t>A、一级</w:t>
      </w:r>
    </w:p>
    <w:p>
      <w:pPr>
        <w:rPr>
          <w:color w:val="auto"/>
          <w:lang w:eastAsia="zh-CN"/>
        </w:rPr>
      </w:pPr>
      <w:r>
        <w:rPr>
          <w:color w:val="auto"/>
          <w:lang w:eastAsia="zh-CN"/>
        </w:rPr>
        <w:t>B、二级</w:t>
      </w:r>
    </w:p>
    <w:p>
      <w:pPr>
        <w:rPr>
          <w:color w:val="auto"/>
          <w:lang w:eastAsia="zh-CN"/>
        </w:rPr>
      </w:pPr>
      <w:r>
        <w:rPr>
          <w:color w:val="auto"/>
          <w:lang w:eastAsia="zh-CN"/>
        </w:rPr>
        <w:t>C、三级</w:t>
      </w:r>
    </w:p>
    <w:p>
      <w:pPr>
        <w:rPr>
          <w:color w:val="auto"/>
          <w:lang w:eastAsia="zh-CN"/>
        </w:rPr>
      </w:pPr>
      <w:r>
        <w:rPr>
          <w:rFonts w:hint="eastAsia"/>
          <w:color w:val="auto"/>
          <w:lang w:val="en-US" w:eastAsia="zh-CN"/>
        </w:rPr>
        <w:t>D</w:t>
      </w:r>
      <w:r>
        <w:rPr>
          <w:color w:val="auto"/>
          <w:lang w:eastAsia="zh-CN"/>
        </w:rPr>
        <w:t>、</w:t>
      </w:r>
      <w:r>
        <w:rPr>
          <w:rFonts w:hint="eastAsia"/>
          <w:color w:val="auto"/>
          <w:lang w:eastAsia="zh-CN"/>
        </w:rPr>
        <w:t>四</w:t>
      </w:r>
      <w:r>
        <w:rPr>
          <w:color w:val="auto"/>
          <w:lang w:eastAsia="zh-CN"/>
        </w:rPr>
        <w:t>级</w:t>
      </w:r>
    </w:p>
    <w:p>
      <w:pPr>
        <w:rPr>
          <w:color w:val="auto"/>
          <w:lang w:eastAsia="zh-CN"/>
        </w:rPr>
      </w:pPr>
      <w:r>
        <w:rPr>
          <w:color w:val="auto"/>
          <w:lang w:eastAsia="zh-CN"/>
        </w:rPr>
        <w:t>答案：A</w:t>
      </w:r>
    </w:p>
    <w:p>
      <w:pPr>
        <w:rPr>
          <w:rFonts w:hint="eastAsia" w:ascii="仿宋" w:hAnsi="仿宋" w:eastAsia="仿宋" w:cs="仿宋"/>
          <w:color w:val="auto"/>
          <w:sz w:val="32"/>
          <w:szCs w:val="32"/>
        </w:rPr>
      </w:pPr>
      <w:r>
        <w:rPr>
          <w:color w:val="auto"/>
          <w:lang w:eastAsia="zh-CN"/>
        </w:rPr>
        <w:t>167.</w:t>
      </w:r>
      <w:r>
        <w:rPr>
          <w:rFonts w:hint="eastAsia" w:ascii="仿宋" w:hAnsi="仿宋" w:eastAsia="仿宋" w:cs="仿宋"/>
          <w:color w:val="auto"/>
          <w:sz w:val="32"/>
          <w:szCs w:val="32"/>
        </w:rPr>
        <w:t>建筑施工工地的用电机械设备( )安装漏电保护装置。</w:t>
      </w:r>
    </w:p>
    <w:p>
      <w:pPr>
        <w:rPr>
          <w:rFonts w:hint="eastAsia" w:ascii="仿宋" w:hAnsi="仿宋" w:eastAsia="仿宋" w:cs="仿宋"/>
          <w:color w:val="auto"/>
          <w:sz w:val="32"/>
          <w:szCs w:val="32"/>
        </w:rPr>
      </w:pPr>
      <w:r>
        <w:rPr>
          <w:rFonts w:hint="eastAsia" w:ascii="仿宋" w:hAnsi="仿宋" w:eastAsia="仿宋" w:cs="仿宋"/>
          <w:color w:val="auto"/>
          <w:sz w:val="32"/>
          <w:szCs w:val="32"/>
        </w:rPr>
        <w:t>A、 应 B、 不应 C、 没规定</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【答案】A</w:t>
      </w:r>
    </w:p>
    <w:p>
      <w:pPr>
        <w:rPr>
          <w:lang w:eastAsia="zh-CN"/>
        </w:rPr>
      </w:pPr>
      <w:r>
        <w:rPr>
          <w:lang w:eastAsia="zh-CN"/>
        </w:rPr>
        <w:t>168.保护接地与防雷接地共用接地装置时，接地电阻值不得大于（）。</w:t>
      </w:r>
    </w:p>
    <w:p>
      <w:pPr>
        <w:rPr>
          <w:lang w:eastAsia="zh-CN"/>
        </w:rPr>
      </w:pPr>
      <w:r>
        <w:rPr>
          <w:lang w:eastAsia="zh-CN"/>
        </w:rPr>
        <w:t>A、1</w:t>
      </w:r>
      <w:r>
        <w:t>Ω</w:t>
      </w:r>
    </w:p>
    <w:p>
      <w:pPr>
        <w:rPr>
          <w:lang w:eastAsia="zh-CN"/>
        </w:rPr>
      </w:pPr>
      <w:r>
        <w:rPr>
          <w:lang w:eastAsia="zh-CN"/>
        </w:rPr>
        <w:t>B、4</w:t>
      </w:r>
      <w:r>
        <w:t>Ω</w:t>
      </w:r>
    </w:p>
    <w:p>
      <w:pPr>
        <w:rPr>
          <w:lang w:eastAsia="zh-CN"/>
        </w:rPr>
      </w:pPr>
      <w:r>
        <w:rPr>
          <w:lang w:eastAsia="zh-CN"/>
        </w:rPr>
        <w:t>C、10</w:t>
      </w:r>
      <w:r>
        <w:t>Ω</w:t>
      </w:r>
    </w:p>
    <w:p>
      <w:pPr>
        <w:rPr>
          <w:lang w:eastAsia="zh-CN"/>
        </w:rPr>
      </w:pPr>
      <w:r>
        <w:rPr>
          <w:lang w:eastAsia="zh-CN"/>
        </w:rPr>
        <w:t>D、30</w:t>
      </w:r>
      <w:r>
        <w:t>Ω</w:t>
      </w:r>
    </w:p>
    <w:p>
      <w:pPr>
        <w:rPr>
          <w:lang w:eastAsia="zh-CN"/>
        </w:rPr>
      </w:pPr>
      <w:r>
        <w:rPr>
          <w:lang w:eastAsia="zh-CN"/>
        </w:rPr>
        <w:t>答案：A</w:t>
      </w:r>
    </w:p>
    <w:p>
      <w:pPr>
        <w:rPr>
          <w:lang w:eastAsia="zh-CN"/>
        </w:rPr>
      </w:pPr>
      <w:r>
        <w:rPr>
          <w:lang w:eastAsia="zh-CN"/>
        </w:rPr>
        <w:t>169.首次取得建筑施工特种作业操作资格证书的人员实习操作不得少于(</w:t>
      </w:r>
      <w:r>
        <w:rPr>
          <w:rFonts w:hint="eastAsia"/>
          <w:lang w:val="en-US" w:eastAsia="zh-CN"/>
        </w:rPr>
        <w:t xml:space="preserve">   </w:t>
      </w:r>
      <w:r>
        <w:rPr>
          <w:lang w:eastAsia="zh-CN"/>
        </w:rPr>
        <w:t>)</w:t>
      </w:r>
      <w:r>
        <w:rPr>
          <w:rFonts w:hint="eastAsia"/>
          <w:lang w:eastAsia="zh-CN"/>
        </w:rPr>
        <w:t>，</w:t>
      </w:r>
      <w:r>
        <w:rPr>
          <w:lang w:eastAsia="zh-CN"/>
        </w:rPr>
        <w:t>否则不得独立上岗作业。</w:t>
      </w:r>
    </w:p>
    <w:p>
      <w:pPr>
        <w:rPr>
          <w:lang w:eastAsia="zh-CN"/>
        </w:rPr>
      </w:pPr>
      <w:r>
        <w:rPr>
          <w:lang w:eastAsia="zh-CN"/>
        </w:rPr>
        <w:t>A、2个月</w:t>
      </w:r>
    </w:p>
    <w:p>
      <w:pPr>
        <w:rPr>
          <w:lang w:eastAsia="zh-CN"/>
        </w:rPr>
      </w:pPr>
      <w:r>
        <w:rPr>
          <w:lang w:eastAsia="zh-CN"/>
        </w:rPr>
        <w:t>B、3个月</w:t>
      </w:r>
    </w:p>
    <w:p>
      <w:pPr>
        <w:rPr>
          <w:lang w:eastAsia="zh-CN"/>
        </w:rPr>
      </w:pPr>
      <w:r>
        <w:rPr>
          <w:lang w:eastAsia="zh-CN"/>
        </w:rPr>
        <w:t>C、6个月</w:t>
      </w:r>
    </w:p>
    <w:p>
      <w:pPr>
        <w:rPr>
          <w:lang w:eastAsia="zh-CN"/>
        </w:rPr>
      </w:pPr>
      <w:r>
        <w:rPr>
          <w:rFonts w:hint="eastAsia"/>
          <w:lang w:val="en-US" w:eastAsia="zh-CN"/>
        </w:rPr>
        <w:t>D</w:t>
      </w:r>
      <w:r>
        <w:rPr>
          <w:lang w:eastAsia="zh-CN"/>
        </w:rPr>
        <w:t>、</w:t>
      </w:r>
      <w:r>
        <w:rPr>
          <w:rFonts w:hint="eastAsia"/>
          <w:lang w:val="en-US" w:eastAsia="zh-CN"/>
        </w:rPr>
        <w:t>1</w:t>
      </w:r>
      <w:r>
        <w:rPr>
          <w:lang w:eastAsia="zh-CN"/>
        </w:rPr>
        <w:t>个月</w:t>
      </w:r>
    </w:p>
    <w:p>
      <w:pPr>
        <w:rPr>
          <w:lang w:eastAsia="zh-CN"/>
        </w:rPr>
      </w:pPr>
      <w:r>
        <w:rPr>
          <w:lang w:eastAsia="zh-CN"/>
        </w:rPr>
        <w:t>答案：B</w:t>
      </w:r>
    </w:p>
    <w:p>
      <w:pPr>
        <w:rPr>
          <w:lang w:eastAsia="zh-CN"/>
        </w:rPr>
      </w:pPr>
      <w:r>
        <w:rPr>
          <w:lang w:eastAsia="zh-CN"/>
        </w:rPr>
        <w:t>170.从业人员在施工中发现事故隐患或者其他不安全因素(</w:t>
      </w:r>
      <w:r>
        <w:rPr>
          <w:rFonts w:hint="eastAsia"/>
          <w:lang w:val="en-US" w:eastAsia="zh-CN"/>
        </w:rPr>
        <w:t xml:space="preserve">   </w:t>
      </w:r>
      <w:r>
        <w:rPr>
          <w:lang w:eastAsia="zh-CN"/>
        </w:rPr>
        <w:t>)立即报告的义务。</w:t>
      </w:r>
    </w:p>
    <w:p>
      <w:pPr>
        <w:rPr>
          <w:lang w:eastAsia="zh-CN"/>
        </w:rPr>
      </w:pPr>
      <w:r>
        <w:rPr>
          <w:lang w:eastAsia="zh-CN"/>
        </w:rPr>
        <w:t>A、没有</w:t>
      </w:r>
    </w:p>
    <w:p>
      <w:pPr>
        <w:rPr>
          <w:rFonts w:hint="default"/>
          <w:lang w:val="en-US" w:eastAsia="zh-CN"/>
        </w:rPr>
      </w:pPr>
      <w:r>
        <w:rPr>
          <w:lang w:eastAsia="zh-CN"/>
        </w:rPr>
        <w:t>B、</w:t>
      </w:r>
      <w:r>
        <w:rPr>
          <w:rFonts w:hint="eastAsia"/>
          <w:lang w:eastAsia="zh-CN"/>
        </w:rPr>
        <w:t>有</w:t>
      </w:r>
    </w:p>
    <w:p>
      <w:pPr>
        <w:rPr>
          <w:lang w:eastAsia="zh-CN"/>
        </w:rPr>
      </w:pPr>
      <w:r>
        <w:rPr>
          <w:lang w:eastAsia="zh-CN"/>
        </w:rPr>
        <w:t>C、不应有</w:t>
      </w:r>
    </w:p>
    <w:p>
      <w:pPr>
        <w:rPr>
          <w:lang w:eastAsia="zh-CN"/>
        </w:rPr>
      </w:pPr>
      <w:r>
        <w:rPr>
          <w:rFonts w:hint="eastAsia"/>
          <w:lang w:val="en-US" w:eastAsia="zh-CN"/>
        </w:rPr>
        <w:t>D</w:t>
      </w:r>
      <w:r>
        <w:rPr>
          <w:lang w:eastAsia="zh-CN"/>
        </w:rPr>
        <w:t>、</w:t>
      </w:r>
      <w:r>
        <w:rPr>
          <w:rFonts w:hint="eastAsia"/>
          <w:lang w:eastAsia="zh-CN"/>
        </w:rPr>
        <w:t>必须</w:t>
      </w:r>
    </w:p>
    <w:p>
      <w:pPr>
        <w:rPr>
          <w:lang w:eastAsia="zh-CN"/>
        </w:rPr>
      </w:pPr>
      <w:r>
        <w:rPr>
          <w:lang w:eastAsia="zh-CN"/>
        </w:rPr>
        <w:t>答案：B</w:t>
      </w:r>
    </w:p>
    <w:p>
      <w:pPr>
        <w:rPr>
          <w:rFonts w:hint="eastAsia" w:ascii="仿宋" w:hAnsi="仿宋" w:eastAsia="仿宋" w:cs="仿宋"/>
          <w:color w:val="auto"/>
          <w:sz w:val="32"/>
          <w:szCs w:val="32"/>
        </w:rPr>
      </w:pPr>
      <w:r>
        <w:rPr>
          <w:color w:val="auto"/>
          <w:lang w:eastAsia="zh-CN"/>
        </w:rPr>
        <w:t>171.</w:t>
      </w:r>
      <w:r>
        <w:rPr>
          <w:rFonts w:hint="eastAsia" w:ascii="仿宋" w:hAnsi="仿宋" w:eastAsia="仿宋" w:cs="仿宋"/>
          <w:color w:val="auto"/>
          <w:sz w:val="32"/>
          <w:szCs w:val="32"/>
        </w:rPr>
        <w:t>测量电压时,电压表应与被测电路( )。</w:t>
      </w:r>
    </w:p>
    <w:p>
      <w:pPr>
        <w:rPr>
          <w:rFonts w:hint="eastAsia" w:ascii="仿宋" w:hAnsi="仿宋" w:eastAsia="仿宋" w:cs="仿宋"/>
          <w:color w:val="auto"/>
          <w:sz w:val="32"/>
          <w:szCs w:val="32"/>
        </w:rPr>
      </w:pPr>
      <w:r>
        <w:rPr>
          <w:rFonts w:hint="eastAsia" w:ascii="仿宋" w:hAnsi="仿宋" w:eastAsia="仿宋" w:cs="仿宋"/>
          <w:color w:val="auto"/>
          <w:sz w:val="32"/>
          <w:szCs w:val="32"/>
        </w:rPr>
        <w:t>A、 串联 B、 并联 C、 正接</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【答案】B</w:t>
      </w:r>
    </w:p>
    <w:p>
      <w:pPr>
        <w:rPr>
          <w:lang w:eastAsia="zh-CN"/>
        </w:rPr>
      </w:pPr>
      <w:r>
        <w:rPr>
          <w:lang w:eastAsia="zh-CN"/>
        </w:rPr>
        <w:t>172.年满(</w:t>
      </w:r>
      <w:r>
        <w:rPr>
          <w:rFonts w:hint="eastAsia"/>
          <w:lang w:val="en-US" w:eastAsia="zh-CN"/>
        </w:rPr>
        <w:t xml:space="preserve">  </w:t>
      </w:r>
      <w:r>
        <w:rPr>
          <w:lang w:eastAsia="zh-CN"/>
        </w:rPr>
        <w:t>)且符合相关工种规定的年龄要求是从事建筑施工特种作业人员的基本条件之一。</w:t>
      </w:r>
    </w:p>
    <w:p>
      <w:pPr>
        <w:rPr>
          <w:lang w:eastAsia="zh-CN"/>
        </w:rPr>
      </w:pPr>
      <w:r>
        <w:rPr>
          <w:lang w:eastAsia="zh-CN"/>
        </w:rPr>
        <w:t>A、16周岁</w:t>
      </w:r>
    </w:p>
    <w:p>
      <w:pPr>
        <w:rPr>
          <w:lang w:eastAsia="zh-CN"/>
        </w:rPr>
      </w:pPr>
      <w:r>
        <w:rPr>
          <w:lang w:eastAsia="zh-CN"/>
        </w:rPr>
        <w:t>B、18周岁</w:t>
      </w:r>
    </w:p>
    <w:p>
      <w:pPr>
        <w:rPr>
          <w:lang w:eastAsia="zh-CN"/>
        </w:rPr>
      </w:pPr>
      <w:r>
        <w:rPr>
          <w:lang w:eastAsia="zh-CN"/>
        </w:rPr>
        <w:t>C、20周岁</w:t>
      </w:r>
    </w:p>
    <w:p>
      <w:pPr>
        <w:rPr>
          <w:lang w:eastAsia="zh-CN"/>
        </w:rPr>
      </w:pPr>
      <w:r>
        <w:rPr>
          <w:rFonts w:hint="eastAsia"/>
          <w:lang w:val="en-US" w:eastAsia="zh-CN"/>
        </w:rPr>
        <w:t>D</w:t>
      </w:r>
      <w:r>
        <w:rPr>
          <w:lang w:eastAsia="zh-CN"/>
        </w:rPr>
        <w:t>、2</w:t>
      </w:r>
      <w:r>
        <w:rPr>
          <w:rFonts w:hint="eastAsia"/>
          <w:lang w:val="en-US" w:eastAsia="zh-CN"/>
        </w:rPr>
        <w:t>2</w:t>
      </w:r>
      <w:r>
        <w:rPr>
          <w:lang w:eastAsia="zh-CN"/>
        </w:rPr>
        <w:t>周岁</w:t>
      </w:r>
    </w:p>
    <w:p>
      <w:pPr>
        <w:rPr>
          <w:lang w:eastAsia="zh-CN"/>
        </w:rPr>
      </w:pPr>
      <w:r>
        <w:rPr>
          <w:lang w:eastAsia="zh-CN"/>
        </w:rPr>
        <w:t>答案：B</w:t>
      </w:r>
    </w:p>
    <w:p>
      <w:pPr>
        <w:rPr>
          <w:rFonts w:hint="eastAsia" w:ascii="仿宋" w:hAnsi="仿宋" w:eastAsia="仿宋" w:cs="仿宋"/>
          <w:color w:val="auto"/>
          <w:sz w:val="32"/>
          <w:szCs w:val="32"/>
        </w:rPr>
      </w:pPr>
      <w:r>
        <w:rPr>
          <w:color w:val="auto"/>
          <w:lang w:eastAsia="zh-CN"/>
        </w:rPr>
        <w:t>173.</w:t>
      </w:r>
      <w:r>
        <w:rPr>
          <w:rFonts w:hint="eastAsia" w:ascii="仿宋" w:hAnsi="仿宋" w:eastAsia="仿宋" w:cs="仿宋"/>
          <w:color w:val="auto"/>
          <w:sz w:val="32"/>
          <w:szCs w:val="32"/>
        </w:rPr>
        <w:t>低压电器按其动作方式又可分为自动切换电器和( )电器。</w:t>
      </w:r>
    </w:p>
    <w:p>
      <w:pPr>
        <w:rPr>
          <w:rFonts w:hint="eastAsia" w:ascii="仿宋" w:hAnsi="仿宋" w:eastAsia="仿宋" w:cs="仿宋"/>
          <w:color w:val="auto"/>
          <w:sz w:val="32"/>
          <w:szCs w:val="32"/>
        </w:rPr>
      </w:pPr>
      <w:r>
        <w:rPr>
          <w:rFonts w:hint="eastAsia" w:ascii="仿宋" w:hAnsi="仿宋" w:eastAsia="仿宋" w:cs="仿宋"/>
          <w:color w:val="auto"/>
          <w:sz w:val="32"/>
          <w:szCs w:val="32"/>
        </w:rPr>
        <w:t>A、 非自动切换 B、 非电动 C、 非机械</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【答案】A</w:t>
      </w:r>
    </w:p>
    <w:p>
      <w:pPr>
        <w:rPr>
          <w:rFonts w:hint="eastAsia"/>
          <w:color w:val="auto"/>
          <w:lang w:eastAsia="zh-CN"/>
        </w:rPr>
      </w:pPr>
      <w:r>
        <w:rPr>
          <w:color w:val="auto"/>
          <w:lang w:eastAsia="zh-CN"/>
        </w:rPr>
        <w:t>174.</w:t>
      </w:r>
      <w:r>
        <w:rPr>
          <w:rFonts w:hint="eastAsia"/>
          <w:color w:val="auto"/>
          <w:lang w:eastAsia="zh-CN"/>
        </w:rPr>
        <w:t>行程开关的组成包括有( )。</w:t>
      </w:r>
    </w:p>
    <w:p>
      <w:pPr>
        <w:rPr>
          <w:rFonts w:hint="eastAsia"/>
          <w:color w:val="auto"/>
          <w:lang w:eastAsia="zh-CN"/>
        </w:rPr>
      </w:pPr>
      <w:r>
        <w:rPr>
          <w:rFonts w:hint="eastAsia"/>
          <w:color w:val="auto"/>
          <w:lang w:eastAsia="zh-CN"/>
        </w:rPr>
        <w:t>A、 保护部分 B、 线圈部分 C、 反力系统</w:t>
      </w:r>
    </w:p>
    <w:p>
      <w:pPr>
        <w:rPr>
          <w:color w:val="auto"/>
          <w:lang w:eastAsia="zh-CN"/>
        </w:rPr>
      </w:pPr>
      <w:r>
        <w:rPr>
          <w:rFonts w:hint="eastAsia"/>
          <w:color w:val="auto"/>
          <w:lang w:eastAsia="zh-CN"/>
        </w:rPr>
        <w:t>【答案】C</w:t>
      </w:r>
    </w:p>
    <w:p>
      <w:pPr>
        <w:rPr>
          <w:lang w:eastAsia="zh-CN"/>
        </w:rPr>
      </w:pPr>
      <w:r>
        <w:rPr>
          <w:lang w:eastAsia="zh-CN"/>
        </w:rPr>
        <w:t>175.在超过2m及以上的高处作业</w:t>
      </w:r>
      <w:r>
        <w:rPr>
          <w:rFonts w:hint="eastAsia"/>
          <w:lang w:eastAsia="zh-CN"/>
        </w:rPr>
        <w:t>，</w:t>
      </w:r>
      <w:r>
        <w:rPr>
          <w:lang w:eastAsia="zh-CN"/>
        </w:rPr>
        <w:t>如果没有其他防护措施操作者必须正确使用(</w:t>
      </w:r>
      <w:r>
        <w:rPr>
          <w:rFonts w:hint="eastAsia"/>
          <w:lang w:val="en-US" w:eastAsia="zh-CN"/>
        </w:rPr>
        <w:t xml:space="preserve">   </w:t>
      </w:r>
      <w:r>
        <w:rPr>
          <w:lang w:eastAsia="zh-CN"/>
        </w:rPr>
        <w:t>)。</w:t>
      </w:r>
    </w:p>
    <w:p>
      <w:pPr>
        <w:rPr>
          <w:lang w:eastAsia="zh-CN"/>
        </w:rPr>
      </w:pPr>
      <w:r>
        <w:rPr>
          <w:lang w:eastAsia="zh-CN"/>
        </w:rPr>
        <w:t>A、安全帽</w:t>
      </w:r>
    </w:p>
    <w:p>
      <w:pPr>
        <w:rPr>
          <w:lang w:eastAsia="zh-CN"/>
        </w:rPr>
      </w:pPr>
      <w:r>
        <w:rPr>
          <w:lang w:eastAsia="zh-CN"/>
        </w:rPr>
        <w:t>B、安全网</w:t>
      </w:r>
    </w:p>
    <w:p>
      <w:pPr>
        <w:rPr>
          <w:lang w:eastAsia="zh-CN"/>
        </w:rPr>
      </w:pPr>
      <w:r>
        <w:rPr>
          <w:lang w:eastAsia="zh-CN"/>
        </w:rPr>
        <w:t>C、安全带</w:t>
      </w:r>
    </w:p>
    <w:p>
      <w:pPr>
        <w:rPr>
          <w:lang w:eastAsia="zh-CN"/>
        </w:rPr>
      </w:pPr>
      <w:r>
        <w:rPr>
          <w:rFonts w:hint="eastAsia"/>
          <w:lang w:val="en-US" w:eastAsia="zh-CN"/>
        </w:rPr>
        <w:t>D</w:t>
      </w:r>
      <w:r>
        <w:rPr>
          <w:lang w:eastAsia="zh-CN"/>
        </w:rPr>
        <w:t>、</w:t>
      </w:r>
      <w:r>
        <w:rPr>
          <w:rFonts w:hint="eastAsia"/>
          <w:lang w:eastAsia="zh-CN"/>
        </w:rPr>
        <w:t>防滑鞋</w:t>
      </w:r>
    </w:p>
    <w:p>
      <w:pPr>
        <w:rPr>
          <w:color w:val="auto"/>
          <w:lang w:eastAsia="zh-CN"/>
        </w:rPr>
      </w:pPr>
      <w:r>
        <w:rPr>
          <w:color w:val="auto"/>
          <w:lang w:eastAsia="zh-CN"/>
        </w:rPr>
        <w:t>答案：C</w:t>
      </w:r>
    </w:p>
    <w:p>
      <w:pPr>
        <w:rPr>
          <w:rFonts w:hint="eastAsia" w:ascii="仿宋" w:hAnsi="仿宋" w:eastAsia="仿宋" w:cs="仿宋"/>
          <w:color w:val="auto"/>
          <w:sz w:val="32"/>
          <w:szCs w:val="32"/>
        </w:rPr>
      </w:pPr>
      <w:r>
        <w:rPr>
          <w:color w:val="auto"/>
          <w:lang w:eastAsia="zh-CN"/>
        </w:rPr>
        <w:t>176.</w:t>
      </w:r>
      <w:r>
        <w:rPr>
          <w:rFonts w:hint="eastAsia" w:ascii="仿宋" w:hAnsi="仿宋" w:eastAsia="仿宋" w:cs="仿宋"/>
          <w:color w:val="auto"/>
          <w:sz w:val="32"/>
          <w:szCs w:val="32"/>
        </w:rPr>
        <w:t>运输液化气,石油等的槽车在行驶时,在槽车底部应采用金属链条或导电橡胶使之与大地接触,其目的是( )。</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A、 中和槽车行驶中产生的静电荷 </w:t>
      </w:r>
    </w:p>
    <w:p>
      <w:pPr>
        <w:rPr>
          <w:rFonts w:hint="eastAsia" w:ascii="仿宋" w:hAnsi="仿宋" w:eastAsia="仿宋" w:cs="仿宋"/>
          <w:color w:val="auto"/>
          <w:sz w:val="32"/>
          <w:szCs w:val="32"/>
        </w:rPr>
      </w:pPr>
      <w:r>
        <w:rPr>
          <w:rFonts w:hint="eastAsia" w:ascii="仿宋" w:hAnsi="仿宋" w:eastAsia="仿宋" w:cs="仿宋"/>
          <w:color w:val="auto"/>
          <w:sz w:val="32"/>
          <w:szCs w:val="32"/>
        </w:rPr>
        <w:t>B、 泄漏槽车行驶中产生的静电荷</w:t>
      </w:r>
    </w:p>
    <w:p>
      <w:pPr>
        <w:rPr>
          <w:rFonts w:hint="eastAsia" w:ascii="仿宋" w:hAnsi="仿宋" w:eastAsia="仿宋" w:cs="仿宋"/>
          <w:color w:val="auto"/>
          <w:sz w:val="32"/>
          <w:szCs w:val="32"/>
        </w:rPr>
      </w:pPr>
      <w:r>
        <w:rPr>
          <w:rFonts w:hint="eastAsia" w:ascii="仿宋" w:hAnsi="仿宋" w:eastAsia="仿宋" w:cs="仿宋"/>
          <w:color w:val="auto"/>
          <w:sz w:val="32"/>
          <w:szCs w:val="32"/>
        </w:rPr>
        <w:t>C、 使槽车与大地等电位</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【答案】B</w:t>
      </w:r>
    </w:p>
    <w:p>
      <w:pPr>
        <w:rPr>
          <w:rFonts w:hint="eastAsia" w:ascii="仿宋" w:hAnsi="仿宋" w:eastAsia="仿宋" w:cs="仿宋"/>
          <w:color w:val="auto"/>
          <w:sz w:val="32"/>
          <w:szCs w:val="32"/>
        </w:rPr>
      </w:pPr>
      <w:r>
        <w:rPr>
          <w:color w:val="auto"/>
          <w:lang w:eastAsia="zh-CN"/>
        </w:rPr>
        <w:t>177.</w:t>
      </w:r>
      <w:r>
        <w:rPr>
          <w:rFonts w:hint="eastAsia" w:ascii="仿宋" w:hAnsi="仿宋" w:eastAsia="仿宋" w:cs="仿宋"/>
          <w:color w:val="auto"/>
          <w:sz w:val="32"/>
          <w:szCs w:val="32"/>
        </w:rPr>
        <w:t>三相笼形异步电动机的启动方式有两类,既在额定电压下的直接启动和( )启动。</w:t>
      </w:r>
    </w:p>
    <w:p>
      <w:pPr>
        <w:rPr>
          <w:rFonts w:hint="eastAsia" w:ascii="仿宋" w:hAnsi="仿宋" w:eastAsia="仿宋" w:cs="仿宋"/>
          <w:color w:val="auto"/>
          <w:sz w:val="32"/>
          <w:szCs w:val="32"/>
        </w:rPr>
      </w:pPr>
      <w:r>
        <w:rPr>
          <w:rFonts w:hint="eastAsia" w:ascii="仿宋" w:hAnsi="仿宋" w:eastAsia="仿宋" w:cs="仿宋"/>
          <w:color w:val="auto"/>
          <w:sz w:val="32"/>
          <w:szCs w:val="32"/>
        </w:rPr>
        <w:t>A、 转子串频敏 B、 转子串电阻 C、 降低启动电压</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【答案】C</w:t>
      </w:r>
    </w:p>
    <w:p>
      <w:pPr>
        <w:rPr>
          <w:color w:val="auto"/>
          <w:lang w:eastAsia="zh-CN"/>
        </w:rPr>
      </w:pPr>
      <w:r>
        <w:rPr>
          <w:lang w:eastAsia="zh-CN"/>
        </w:rPr>
        <w:t>178.任何单位或者个人对事故隐患或者安全生产违法行为，（）向负有安全生产监</w:t>
      </w:r>
      <w:r>
        <w:rPr>
          <w:color w:val="auto"/>
          <w:lang w:eastAsia="zh-CN"/>
        </w:rPr>
        <w:t>督管理职责的部门报告或者举报。</w:t>
      </w:r>
    </w:p>
    <w:p>
      <w:pPr>
        <w:rPr>
          <w:color w:val="auto"/>
          <w:lang w:eastAsia="zh-CN"/>
        </w:rPr>
      </w:pPr>
      <w:r>
        <w:rPr>
          <w:color w:val="auto"/>
          <w:lang w:eastAsia="zh-CN"/>
        </w:rPr>
        <w:t>A、无权</w:t>
      </w:r>
    </w:p>
    <w:p>
      <w:pPr>
        <w:rPr>
          <w:color w:val="auto"/>
          <w:lang w:eastAsia="zh-CN"/>
        </w:rPr>
      </w:pPr>
      <w:r>
        <w:rPr>
          <w:color w:val="auto"/>
          <w:lang w:eastAsia="zh-CN"/>
        </w:rPr>
        <w:t>B、均有权</w:t>
      </w:r>
    </w:p>
    <w:p>
      <w:pPr>
        <w:rPr>
          <w:color w:val="auto"/>
          <w:lang w:eastAsia="zh-CN"/>
        </w:rPr>
      </w:pPr>
      <w:r>
        <w:rPr>
          <w:color w:val="auto"/>
          <w:lang w:eastAsia="zh-CN"/>
        </w:rPr>
        <w:t>C、应逐级</w:t>
      </w:r>
    </w:p>
    <w:p>
      <w:pPr>
        <w:rPr>
          <w:color w:val="auto"/>
          <w:lang w:eastAsia="zh-CN"/>
        </w:rPr>
      </w:pPr>
      <w:r>
        <w:rPr>
          <w:color w:val="auto"/>
          <w:lang w:eastAsia="zh-CN"/>
        </w:rPr>
        <w:t>D、应越级</w:t>
      </w:r>
    </w:p>
    <w:p>
      <w:pPr>
        <w:rPr>
          <w:color w:val="auto"/>
          <w:lang w:eastAsia="zh-CN"/>
        </w:rPr>
      </w:pPr>
      <w:r>
        <w:rPr>
          <w:color w:val="auto"/>
          <w:lang w:eastAsia="zh-CN"/>
        </w:rPr>
        <w:t>答案：B</w:t>
      </w:r>
    </w:p>
    <w:p>
      <w:pPr>
        <w:rPr>
          <w:rFonts w:hint="eastAsia" w:ascii="仿宋" w:hAnsi="仿宋" w:eastAsia="仿宋" w:cs="仿宋"/>
          <w:color w:val="auto"/>
          <w:sz w:val="32"/>
          <w:szCs w:val="32"/>
        </w:rPr>
      </w:pPr>
      <w:r>
        <w:rPr>
          <w:color w:val="auto"/>
          <w:lang w:eastAsia="zh-CN"/>
        </w:rPr>
        <w:t>179.</w:t>
      </w:r>
      <w:r>
        <w:rPr>
          <w:rFonts w:hint="eastAsia" w:ascii="仿宋" w:hAnsi="仿宋" w:eastAsia="仿宋" w:cs="仿宋"/>
          <w:color w:val="auto"/>
          <w:sz w:val="32"/>
          <w:szCs w:val="32"/>
        </w:rPr>
        <w:t>对颜色有较高区别要求的场所,宜采用( )。</w:t>
      </w:r>
    </w:p>
    <w:p>
      <w:pPr>
        <w:rPr>
          <w:rFonts w:hint="eastAsia" w:ascii="仿宋" w:hAnsi="仿宋" w:eastAsia="仿宋" w:cs="仿宋"/>
          <w:color w:val="auto"/>
          <w:sz w:val="32"/>
          <w:szCs w:val="32"/>
        </w:rPr>
      </w:pPr>
      <w:r>
        <w:rPr>
          <w:rFonts w:hint="eastAsia" w:ascii="仿宋" w:hAnsi="仿宋" w:eastAsia="仿宋" w:cs="仿宋"/>
          <w:color w:val="auto"/>
          <w:sz w:val="32"/>
          <w:szCs w:val="32"/>
        </w:rPr>
        <w:t>A、 彩灯 B、 白炽灯 C、 紫色灯</w:t>
      </w:r>
    </w:p>
    <w:p>
      <w:pPr>
        <w:rPr>
          <w:rFonts w:hint="eastAsia" w:ascii="仿宋" w:hAnsi="仿宋" w:eastAsia="仿宋" w:cs="仿宋"/>
          <w:color w:val="auto"/>
          <w:sz w:val="32"/>
          <w:szCs w:val="32"/>
        </w:rPr>
      </w:pPr>
      <w:r>
        <w:rPr>
          <w:rFonts w:hint="eastAsia" w:ascii="仿宋" w:hAnsi="仿宋" w:eastAsia="仿宋" w:cs="仿宋"/>
          <w:color w:val="auto"/>
          <w:sz w:val="32"/>
          <w:szCs w:val="32"/>
        </w:rPr>
        <w:t>【答案】B</w:t>
      </w:r>
    </w:p>
    <w:p>
      <w:pPr>
        <w:rPr>
          <w:lang w:eastAsia="zh-CN"/>
        </w:rPr>
      </w:pPr>
      <w:r>
        <w:rPr>
          <w:lang w:eastAsia="zh-CN"/>
        </w:rPr>
        <w:t>180.照明系统宜使三相负荷平衡</w:t>
      </w:r>
      <w:r>
        <w:rPr>
          <w:rFonts w:hint="eastAsia"/>
          <w:lang w:eastAsia="zh-CN"/>
        </w:rPr>
        <w:t>，</w:t>
      </w:r>
      <w:r>
        <w:rPr>
          <w:lang w:eastAsia="zh-CN"/>
        </w:rPr>
        <w:t>其中每一单相回路上</w:t>
      </w:r>
      <w:r>
        <w:rPr>
          <w:rFonts w:hint="eastAsia"/>
          <w:lang w:eastAsia="zh-CN"/>
        </w:rPr>
        <w:t>，</w:t>
      </w:r>
      <w:r>
        <w:rPr>
          <w:lang w:eastAsia="zh-CN"/>
        </w:rPr>
        <w:t>灯具和插座的负荷电流不宜超过(</w:t>
      </w:r>
      <w:r>
        <w:rPr>
          <w:rFonts w:hint="eastAsia"/>
          <w:lang w:val="en-US" w:eastAsia="zh-CN"/>
        </w:rPr>
        <w:t xml:space="preserve">   </w:t>
      </w:r>
      <w:r>
        <w:rPr>
          <w:lang w:eastAsia="zh-CN"/>
        </w:rPr>
        <w:t>)。</w:t>
      </w:r>
    </w:p>
    <w:p>
      <w:pPr/>
      <w:r>
        <w:t>A、5A</w:t>
      </w:r>
    </w:p>
    <w:p>
      <w:pPr/>
      <w:r>
        <w:t>B、10A</w:t>
      </w:r>
    </w:p>
    <w:p>
      <w:pPr/>
      <w:r>
        <w:t>C、15A</w:t>
      </w:r>
    </w:p>
    <w:p>
      <w:pPr/>
      <w:r>
        <w:t>D、20A</w:t>
      </w:r>
    </w:p>
    <w:p>
      <w:pPr>
        <w:rPr>
          <w:lang w:eastAsia="zh-CN"/>
        </w:rPr>
      </w:pPr>
      <w:r>
        <w:rPr>
          <w:lang w:eastAsia="zh-CN"/>
        </w:rPr>
        <w:t>答案：C</w:t>
      </w:r>
    </w:p>
    <w:p>
      <w:pPr>
        <w:rPr>
          <w:rFonts w:hint="eastAsia" w:ascii="仿宋" w:hAnsi="仿宋" w:eastAsia="仿宋" w:cs="仿宋"/>
          <w:color w:val="auto"/>
          <w:sz w:val="32"/>
          <w:szCs w:val="32"/>
        </w:rPr>
      </w:pPr>
      <w:r>
        <w:rPr>
          <w:color w:val="auto"/>
          <w:lang w:eastAsia="zh-CN"/>
        </w:rPr>
        <w:t>181.</w:t>
      </w:r>
      <w:r>
        <w:rPr>
          <w:rFonts w:hint="eastAsia" w:ascii="仿宋" w:hAnsi="仿宋" w:eastAsia="仿宋" w:cs="仿宋"/>
          <w:color w:val="auto"/>
          <w:sz w:val="32"/>
          <w:szCs w:val="32"/>
        </w:rPr>
        <w:t>工作人员在10kV及以下电气设备上工作时,正常活动范围与带电设备的安全距离为( )米。</w:t>
      </w:r>
    </w:p>
    <w:p>
      <w:pPr>
        <w:rPr>
          <w:rFonts w:hint="eastAsia" w:ascii="仿宋" w:hAnsi="仿宋" w:eastAsia="仿宋" w:cs="仿宋"/>
          <w:color w:val="auto"/>
          <w:sz w:val="32"/>
          <w:szCs w:val="32"/>
        </w:rPr>
      </w:pPr>
      <w:r>
        <w:rPr>
          <w:rFonts w:hint="eastAsia" w:ascii="仿宋" w:hAnsi="仿宋" w:eastAsia="仿宋" w:cs="仿宋"/>
          <w:color w:val="auto"/>
          <w:sz w:val="32"/>
          <w:szCs w:val="32"/>
        </w:rPr>
        <w:t>A、 0.2 B、 0.35 C、 0.5</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【答案】B</w:t>
      </w:r>
    </w:p>
    <w:p>
      <w:pPr>
        <w:rPr>
          <w:lang w:eastAsia="zh-CN"/>
        </w:rPr>
      </w:pPr>
      <w:r>
        <w:rPr>
          <w:lang w:eastAsia="zh-CN"/>
        </w:rPr>
        <w:t>182.按照《施工现场临时用电安全手艺标准》46—2005的规定</w:t>
      </w:r>
      <w:r>
        <w:rPr>
          <w:rFonts w:hint="eastAsia"/>
          <w:lang w:eastAsia="zh-CN"/>
        </w:rPr>
        <w:t>，</w:t>
      </w:r>
      <w:r>
        <w:rPr>
          <w:lang w:eastAsia="zh-CN"/>
        </w:rPr>
        <w:t>施工现场临时用电装备在(</w:t>
      </w:r>
      <w:r>
        <w:rPr>
          <w:rFonts w:hint="eastAsia"/>
          <w:lang w:val="en-US" w:eastAsia="zh-CN"/>
        </w:rPr>
        <w:t xml:space="preserve">   </w:t>
      </w:r>
      <w:r>
        <w:rPr>
          <w:lang w:eastAsia="zh-CN"/>
        </w:rPr>
        <w:t>)台及以上</w:t>
      </w:r>
      <w:r>
        <w:rPr>
          <w:rFonts w:hint="eastAsia"/>
          <w:lang w:eastAsia="zh-CN"/>
        </w:rPr>
        <w:t>，</w:t>
      </w:r>
      <w:r>
        <w:rPr>
          <w:lang w:eastAsia="zh-CN"/>
        </w:rPr>
        <w:t>或装备容量在50KW及以上者</w:t>
      </w:r>
      <w:r>
        <w:rPr>
          <w:rFonts w:hint="eastAsia"/>
          <w:lang w:eastAsia="zh-CN"/>
        </w:rPr>
        <w:t>，</w:t>
      </w:r>
      <w:r>
        <w:rPr>
          <w:lang w:eastAsia="zh-CN"/>
        </w:rPr>
        <w:t>应编制组织设想。临时用电组织设想变换时</w:t>
      </w:r>
      <w:r>
        <w:rPr>
          <w:rFonts w:hint="eastAsia"/>
          <w:lang w:eastAsia="zh-CN"/>
        </w:rPr>
        <w:t>，</w:t>
      </w:r>
      <w:r>
        <w:rPr>
          <w:lang w:eastAsia="zh-CN"/>
        </w:rPr>
        <w:t>必须推行“编制.考核.批准”程序</w:t>
      </w:r>
      <w:r>
        <w:rPr>
          <w:rFonts w:hint="eastAsia"/>
          <w:lang w:eastAsia="zh-CN"/>
        </w:rPr>
        <w:t>，</w:t>
      </w:r>
      <w:r>
        <w:rPr>
          <w:lang w:eastAsia="zh-CN"/>
        </w:rPr>
        <w:t>由电气工程手艺人员组织编制</w:t>
      </w:r>
      <w:r>
        <w:rPr>
          <w:rFonts w:hint="eastAsia"/>
          <w:lang w:eastAsia="zh-CN"/>
        </w:rPr>
        <w:t>，</w:t>
      </w:r>
      <w:r>
        <w:rPr>
          <w:lang w:eastAsia="zh-CN"/>
        </w:rPr>
        <w:t>经相干部门考核及具有法人资格企业的手艺负责人批准后实施。</w:t>
      </w:r>
    </w:p>
    <w:p>
      <w:pPr/>
      <w:r>
        <w:t>A、1</w:t>
      </w:r>
    </w:p>
    <w:p>
      <w:pPr/>
      <w:r>
        <w:t>B、2</w:t>
      </w:r>
    </w:p>
    <w:p>
      <w:pPr/>
      <w:r>
        <w:t>C、3</w:t>
      </w:r>
    </w:p>
    <w:p>
      <w:pPr/>
      <w:r>
        <w:t>D、5</w:t>
      </w:r>
    </w:p>
    <w:p>
      <w:pPr/>
      <w:r>
        <w:t>答案：D</w:t>
      </w:r>
    </w:p>
    <w:p>
      <w:pPr>
        <w:rPr>
          <w:lang w:eastAsia="zh-CN"/>
        </w:rPr>
      </w:pPr>
      <w:r>
        <w:rPr>
          <w:lang w:eastAsia="zh-CN"/>
        </w:rPr>
        <w:t>183.施工现场临时用电系统重复接地装置设置一般不应少于(</w:t>
      </w:r>
      <w:r>
        <w:rPr>
          <w:rFonts w:hint="eastAsia"/>
          <w:lang w:val="en-US" w:eastAsia="zh-CN"/>
        </w:rPr>
        <w:t xml:space="preserve">   </w:t>
      </w:r>
      <w:r>
        <w:rPr>
          <w:lang w:eastAsia="zh-CN"/>
        </w:rPr>
        <w:t>)处。</w:t>
      </w:r>
    </w:p>
    <w:p>
      <w:pPr>
        <w:rPr>
          <w:lang w:eastAsia="zh-CN"/>
        </w:rPr>
      </w:pPr>
      <w:r>
        <w:rPr>
          <w:lang w:eastAsia="zh-CN"/>
        </w:rPr>
        <w:t>A、2处</w:t>
      </w:r>
    </w:p>
    <w:p>
      <w:pPr>
        <w:rPr>
          <w:lang w:eastAsia="zh-CN"/>
        </w:rPr>
      </w:pPr>
      <w:r>
        <w:rPr>
          <w:lang w:eastAsia="zh-CN"/>
        </w:rPr>
        <w:t>B、3处</w:t>
      </w:r>
    </w:p>
    <w:p>
      <w:pPr>
        <w:rPr>
          <w:lang w:eastAsia="zh-CN"/>
        </w:rPr>
      </w:pPr>
      <w:r>
        <w:rPr>
          <w:lang w:eastAsia="zh-CN"/>
        </w:rPr>
        <w:t>C、4处</w:t>
      </w:r>
    </w:p>
    <w:p>
      <w:pPr>
        <w:rPr>
          <w:lang w:eastAsia="zh-CN"/>
        </w:rPr>
      </w:pPr>
      <w:r>
        <w:rPr>
          <w:lang w:eastAsia="zh-CN"/>
        </w:rPr>
        <w:t>D、5处</w:t>
      </w:r>
    </w:p>
    <w:p>
      <w:pPr>
        <w:rPr>
          <w:lang w:eastAsia="zh-CN"/>
        </w:rPr>
      </w:pPr>
      <w:r>
        <w:rPr>
          <w:lang w:eastAsia="zh-CN"/>
        </w:rPr>
        <w:t>答案：B</w:t>
      </w:r>
    </w:p>
    <w:p>
      <w:pPr>
        <w:rPr>
          <w:rFonts w:hint="eastAsia" w:ascii="仿宋" w:hAnsi="仿宋" w:eastAsia="仿宋" w:cs="仿宋"/>
          <w:color w:val="auto"/>
          <w:sz w:val="32"/>
          <w:szCs w:val="32"/>
        </w:rPr>
      </w:pPr>
      <w:r>
        <w:rPr>
          <w:color w:val="auto"/>
          <w:lang w:eastAsia="zh-CN"/>
        </w:rPr>
        <w:t>184.</w:t>
      </w:r>
      <w:r>
        <w:rPr>
          <w:rFonts w:hint="eastAsia" w:ascii="仿宋" w:hAnsi="仿宋" w:eastAsia="仿宋" w:cs="仿宋"/>
          <w:color w:val="auto"/>
          <w:sz w:val="32"/>
          <w:szCs w:val="32"/>
        </w:rPr>
        <w:t>一般电器所标或仪表所指示的交流电压、电流的数值是( )。</w:t>
      </w:r>
    </w:p>
    <w:p>
      <w:pPr>
        <w:rPr>
          <w:rFonts w:hint="eastAsia" w:ascii="仿宋" w:hAnsi="仿宋" w:eastAsia="仿宋" w:cs="仿宋"/>
          <w:color w:val="auto"/>
          <w:sz w:val="32"/>
          <w:szCs w:val="32"/>
        </w:rPr>
      </w:pPr>
      <w:r>
        <w:rPr>
          <w:rFonts w:hint="eastAsia" w:ascii="仿宋" w:hAnsi="仿宋" w:eastAsia="仿宋" w:cs="仿宋"/>
          <w:color w:val="auto"/>
          <w:sz w:val="32"/>
          <w:szCs w:val="32"/>
        </w:rPr>
        <w:t>A、 最大值 B、 有效值 C、 平均值</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【答案】B</w:t>
      </w:r>
    </w:p>
    <w:p>
      <w:pPr>
        <w:rPr>
          <w:lang w:eastAsia="zh-CN"/>
        </w:rPr>
      </w:pPr>
      <w:r>
        <w:rPr>
          <w:lang w:eastAsia="zh-CN"/>
        </w:rPr>
        <w:t>185.漏电保护器投入利用后，在利用进程中须(</w:t>
      </w:r>
      <w:r>
        <w:rPr>
          <w:rFonts w:hint="eastAsia"/>
          <w:lang w:val="en-US" w:eastAsia="zh-CN"/>
        </w:rPr>
        <w:t xml:space="preserve">   </w:t>
      </w:r>
      <w:r>
        <w:rPr>
          <w:lang w:eastAsia="zh-CN"/>
        </w:rPr>
        <w:t>)检验一次，以保证其能安全可靠地运转。</w:t>
      </w:r>
    </w:p>
    <w:p>
      <w:pPr/>
      <w:r>
        <w:t>A、每天</w:t>
      </w:r>
    </w:p>
    <w:p>
      <w:pPr/>
      <w:r>
        <w:t>B、每星期</w:t>
      </w:r>
    </w:p>
    <w:p>
      <w:pPr/>
      <w:r>
        <w:t>C、每月</w:t>
      </w:r>
    </w:p>
    <w:p>
      <w:pPr>
        <w:rPr>
          <w:lang w:eastAsia="zh-CN"/>
        </w:rPr>
      </w:pPr>
      <w:r>
        <w:rPr>
          <w:lang w:eastAsia="zh-CN"/>
        </w:rPr>
        <w:t>D、每年</w:t>
      </w:r>
    </w:p>
    <w:p>
      <w:pPr>
        <w:rPr>
          <w:lang w:eastAsia="zh-CN"/>
        </w:rPr>
      </w:pPr>
      <w:r>
        <w:rPr>
          <w:lang w:eastAsia="zh-CN"/>
        </w:rPr>
        <w:t>答案：C</w:t>
      </w:r>
    </w:p>
    <w:p>
      <w:pPr>
        <w:rPr>
          <w:rFonts w:hint="eastAsia" w:ascii="仿宋" w:hAnsi="仿宋" w:eastAsia="仿宋" w:cs="仿宋"/>
          <w:color w:val="auto"/>
          <w:sz w:val="32"/>
          <w:szCs w:val="32"/>
        </w:rPr>
      </w:pPr>
      <w:r>
        <w:rPr>
          <w:color w:val="auto"/>
          <w:lang w:eastAsia="zh-CN"/>
        </w:rPr>
        <w:t>186.</w:t>
      </w:r>
      <w:r>
        <w:rPr>
          <w:rFonts w:hint="eastAsia" w:ascii="仿宋" w:hAnsi="仿宋" w:eastAsia="仿宋" w:cs="仿宋"/>
          <w:color w:val="auto"/>
          <w:sz w:val="32"/>
          <w:szCs w:val="32"/>
        </w:rPr>
        <w:t>线路或设备的绝缘电阻的测量是用( )测量。</w:t>
      </w:r>
    </w:p>
    <w:p>
      <w:pPr>
        <w:rPr>
          <w:rFonts w:hint="eastAsia" w:ascii="仿宋" w:hAnsi="仿宋" w:eastAsia="仿宋" w:cs="仿宋"/>
          <w:color w:val="auto"/>
          <w:sz w:val="32"/>
          <w:szCs w:val="32"/>
        </w:rPr>
      </w:pPr>
      <w:r>
        <w:rPr>
          <w:rFonts w:hint="eastAsia" w:ascii="仿宋" w:hAnsi="仿宋" w:eastAsia="仿宋" w:cs="仿宋"/>
          <w:color w:val="auto"/>
          <w:sz w:val="32"/>
          <w:szCs w:val="32"/>
        </w:rPr>
        <w:t>A、 万用表的电阻档 B、 兆欧表 C、 接地摇表</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【答案】B</w:t>
      </w:r>
    </w:p>
    <w:p>
      <w:pPr>
        <w:spacing w:line="360" w:lineRule="auto"/>
        <w:rPr>
          <w:rFonts w:hint="eastAsia" w:ascii="仿宋" w:hAnsi="仿宋" w:eastAsia="仿宋" w:cs="仿宋"/>
          <w:sz w:val="32"/>
          <w:szCs w:val="32"/>
        </w:rPr>
      </w:pPr>
      <w:r>
        <w:rPr>
          <w:lang w:eastAsia="zh-CN"/>
        </w:rPr>
        <w:t>187.</w:t>
      </w:r>
      <w:r>
        <w:rPr>
          <w:rFonts w:hint="eastAsia" w:ascii="仿宋" w:hAnsi="仿宋" w:eastAsia="仿宋" w:cs="仿宋"/>
          <w:sz w:val="32"/>
          <w:szCs w:val="32"/>
        </w:rPr>
        <w:t>救助触电者脱开带电体应采用的方法是</w:t>
      </w:r>
      <w:r>
        <w:rPr>
          <w:lang w:eastAsia="zh-CN"/>
        </w:rPr>
        <w:t>(</w:t>
      </w:r>
      <w:r>
        <w:rPr>
          <w:rFonts w:hint="eastAsia"/>
          <w:lang w:val="en-US" w:eastAsia="zh-CN"/>
        </w:rPr>
        <w:t xml:space="preserve">   </w:t>
      </w:r>
      <w:r>
        <w:rPr>
          <w:lang w:eastAsia="zh-CN"/>
        </w:rPr>
        <w:t>)</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A、直接用手拉开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B、用绝缘物拨开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C、用铲车推开      </w:t>
      </w:r>
    </w:p>
    <w:p>
      <w:pPr>
        <w:spacing w:line="360" w:lineRule="auto"/>
      </w:pPr>
      <w:r>
        <w:rPr>
          <w:rFonts w:hint="eastAsia" w:ascii="仿宋" w:hAnsi="仿宋" w:eastAsia="仿宋" w:cs="仿宋"/>
          <w:sz w:val="32"/>
          <w:szCs w:val="32"/>
        </w:rPr>
        <w:t>D、用链子锁拖开</w:t>
      </w:r>
    </w:p>
    <w:p>
      <w:pPr>
        <w:rPr>
          <w:lang w:eastAsia="zh-CN"/>
        </w:rPr>
      </w:pPr>
      <w:r>
        <w:rPr>
          <w:lang w:eastAsia="zh-CN"/>
        </w:rPr>
        <w:t>答案：</w:t>
      </w:r>
      <w:r>
        <w:rPr>
          <w:rFonts w:hint="eastAsia"/>
          <w:lang w:val="en-US" w:eastAsia="zh-CN"/>
        </w:rPr>
        <w:t>B</w:t>
      </w:r>
    </w:p>
    <w:p>
      <w:pPr>
        <w:spacing w:line="360" w:lineRule="auto"/>
        <w:rPr>
          <w:rFonts w:hint="eastAsia" w:ascii="仿宋" w:hAnsi="仿宋" w:eastAsia="仿宋" w:cs="仿宋"/>
          <w:sz w:val="32"/>
          <w:szCs w:val="32"/>
        </w:rPr>
      </w:pPr>
      <w:r>
        <w:rPr>
          <w:lang w:eastAsia="zh-CN"/>
        </w:rPr>
        <w:t>188.</w:t>
      </w:r>
      <w:r>
        <w:rPr>
          <w:rFonts w:hint="eastAsia" w:ascii="仿宋" w:hAnsi="仿宋" w:eastAsia="仿宋" w:cs="仿宋"/>
          <w:sz w:val="32"/>
          <w:szCs w:val="32"/>
        </w:rPr>
        <w:t>下列不属于直接发生电击事故的原因是</w:t>
      </w:r>
      <w:r>
        <w:rPr>
          <w:lang w:eastAsia="zh-CN"/>
        </w:rPr>
        <w:t>(</w:t>
      </w:r>
      <w:r>
        <w:rPr>
          <w:rFonts w:hint="eastAsia"/>
          <w:lang w:val="en-US" w:eastAsia="zh-CN"/>
        </w:rPr>
        <w:t xml:space="preserve">   </w:t>
      </w:r>
      <w:r>
        <w:rPr>
          <w:lang w:eastAsia="zh-CN"/>
        </w:rPr>
        <w:t>)</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A、手和身体出汗、鞋不绝缘        </w:t>
      </w:r>
    </w:p>
    <w:p>
      <w:pPr>
        <w:spacing w:line="360" w:lineRule="auto"/>
        <w:rPr>
          <w:rFonts w:hint="eastAsia" w:ascii="仿宋" w:hAnsi="仿宋" w:eastAsia="仿宋" w:cs="仿宋"/>
          <w:sz w:val="32"/>
          <w:szCs w:val="32"/>
        </w:rPr>
      </w:pPr>
      <w:r>
        <w:rPr>
          <w:rFonts w:hint="eastAsia" w:ascii="仿宋" w:hAnsi="仿宋" w:eastAsia="仿宋" w:cs="仿宋"/>
          <w:sz w:val="32"/>
          <w:szCs w:val="32"/>
        </w:rPr>
        <w:t>B、手触运行焊机接线柱</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C、离高压电网太近                </w:t>
      </w:r>
    </w:p>
    <w:p>
      <w:pPr>
        <w:spacing w:line="360" w:lineRule="auto"/>
        <w:rPr>
          <w:lang w:eastAsia="zh-CN"/>
        </w:rPr>
      </w:pPr>
      <w:r>
        <w:rPr>
          <w:rFonts w:hint="eastAsia" w:ascii="仿宋" w:hAnsi="仿宋" w:eastAsia="仿宋" w:cs="仿宋"/>
          <w:sz w:val="32"/>
          <w:szCs w:val="32"/>
        </w:rPr>
        <w:t>D、火灾</w:t>
      </w:r>
    </w:p>
    <w:p>
      <w:pPr>
        <w:rPr>
          <w:lang w:eastAsia="zh-CN"/>
        </w:rPr>
      </w:pPr>
      <w:r>
        <w:rPr>
          <w:lang w:eastAsia="zh-CN"/>
        </w:rPr>
        <w:t>答案：</w:t>
      </w:r>
      <w:r>
        <w:rPr>
          <w:rFonts w:hint="eastAsia"/>
          <w:lang w:val="en-US" w:eastAsia="zh-CN"/>
        </w:rPr>
        <w:t>D</w:t>
      </w:r>
    </w:p>
    <w:p>
      <w:pPr>
        <w:spacing w:line="360" w:lineRule="auto"/>
        <w:rPr>
          <w:rFonts w:hint="eastAsia" w:ascii="仿宋" w:hAnsi="仿宋" w:eastAsia="仿宋" w:cs="仿宋"/>
          <w:sz w:val="32"/>
          <w:szCs w:val="32"/>
        </w:rPr>
      </w:pPr>
      <w:r>
        <w:rPr>
          <w:lang w:eastAsia="zh-CN"/>
        </w:rPr>
        <w:t>189.</w:t>
      </w:r>
      <w:r>
        <w:rPr>
          <w:rFonts w:hint="eastAsia" w:ascii="仿宋" w:hAnsi="仿宋" w:eastAsia="仿宋" w:cs="仿宋"/>
          <w:sz w:val="32"/>
          <w:szCs w:val="32"/>
        </w:rPr>
        <w:t>人体最怕电击的部分是</w:t>
      </w:r>
      <w:r>
        <w:rPr>
          <w:lang w:eastAsia="zh-CN"/>
        </w:rPr>
        <w:t>(</w:t>
      </w:r>
      <w:r>
        <w:rPr>
          <w:rFonts w:hint="eastAsia"/>
          <w:lang w:val="en-US" w:eastAsia="zh-CN"/>
        </w:rPr>
        <w:t xml:space="preserve">   </w:t>
      </w:r>
      <w:r>
        <w:rPr>
          <w:lang w:eastAsia="zh-CN"/>
        </w:rPr>
        <w:t>)</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A、肺部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B、心脏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C、神经中枢     </w:t>
      </w:r>
    </w:p>
    <w:p>
      <w:pPr>
        <w:spacing w:line="360" w:lineRule="auto"/>
        <w:rPr>
          <w:lang w:eastAsia="zh-CN"/>
        </w:rPr>
      </w:pPr>
      <w:r>
        <w:rPr>
          <w:rFonts w:hint="eastAsia" w:ascii="仿宋" w:hAnsi="仿宋" w:eastAsia="仿宋" w:cs="仿宋"/>
          <w:sz w:val="32"/>
          <w:szCs w:val="32"/>
        </w:rPr>
        <w:t>D、四肢</w:t>
      </w:r>
    </w:p>
    <w:p>
      <w:pPr>
        <w:rPr>
          <w:lang w:eastAsia="zh-CN"/>
        </w:rPr>
      </w:pPr>
      <w:r>
        <w:rPr>
          <w:lang w:eastAsia="zh-CN"/>
        </w:rPr>
        <w:t>答案：</w:t>
      </w:r>
      <w:r>
        <w:rPr>
          <w:rFonts w:hint="eastAsia"/>
          <w:lang w:val="en-US" w:eastAsia="zh-CN"/>
        </w:rPr>
        <w:t>B</w:t>
      </w:r>
    </w:p>
    <w:p>
      <w:pPr>
        <w:spacing w:line="360" w:lineRule="auto"/>
        <w:rPr>
          <w:rFonts w:hint="eastAsia" w:ascii="仿宋" w:hAnsi="仿宋" w:eastAsia="仿宋" w:cs="仿宋"/>
          <w:sz w:val="32"/>
          <w:szCs w:val="32"/>
        </w:rPr>
      </w:pPr>
      <w:r>
        <w:rPr>
          <w:lang w:eastAsia="zh-CN"/>
        </w:rPr>
        <w:t>190.</w:t>
      </w:r>
      <w:r>
        <w:rPr>
          <w:rFonts w:hint="eastAsia" w:ascii="仿宋" w:hAnsi="仿宋" w:eastAsia="仿宋" w:cs="仿宋"/>
          <w:sz w:val="32"/>
          <w:szCs w:val="32"/>
        </w:rPr>
        <w:t>应对电焊机采取保护接地和保护接零的部分是</w:t>
      </w:r>
      <w:r>
        <w:rPr>
          <w:lang w:eastAsia="zh-CN"/>
        </w:rPr>
        <w:t>(</w:t>
      </w:r>
      <w:r>
        <w:rPr>
          <w:rFonts w:hint="eastAsia"/>
          <w:lang w:val="en-US" w:eastAsia="zh-CN"/>
        </w:rPr>
        <w:t xml:space="preserve">   </w:t>
      </w:r>
      <w:r>
        <w:rPr>
          <w:lang w:eastAsia="zh-CN"/>
        </w:rPr>
        <w:t>)</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A、一次接线端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B、二次接线端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C、输出电抗器      </w:t>
      </w:r>
    </w:p>
    <w:p>
      <w:pPr>
        <w:spacing w:line="360" w:lineRule="auto"/>
        <w:rPr>
          <w:lang w:eastAsia="zh-CN"/>
        </w:rPr>
      </w:pPr>
      <w:r>
        <w:rPr>
          <w:rFonts w:hint="eastAsia" w:ascii="仿宋" w:hAnsi="仿宋" w:eastAsia="仿宋" w:cs="仿宋"/>
          <w:sz w:val="32"/>
          <w:szCs w:val="32"/>
        </w:rPr>
        <w:t>D、机壳</w:t>
      </w:r>
    </w:p>
    <w:p>
      <w:pPr>
        <w:rPr>
          <w:lang w:eastAsia="zh-CN"/>
        </w:rPr>
      </w:pPr>
      <w:r>
        <w:rPr>
          <w:lang w:eastAsia="zh-CN"/>
        </w:rPr>
        <w:t>答案：</w:t>
      </w:r>
      <w:r>
        <w:rPr>
          <w:rFonts w:hint="eastAsia"/>
          <w:lang w:val="en-US" w:eastAsia="zh-CN"/>
        </w:rPr>
        <w:t>D</w:t>
      </w:r>
    </w:p>
    <w:p>
      <w:pPr>
        <w:rPr>
          <w:lang w:eastAsia="zh-CN"/>
        </w:rPr>
      </w:pPr>
      <w:r>
        <w:rPr>
          <w:lang w:eastAsia="zh-CN"/>
        </w:rPr>
        <w:t>191.漏电断路器又称漏电开关</w:t>
      </w:r>
      <w:r>
        <w:rPr>
          <w:rFonts w:hint="eastAsia"/>
          <w:lang w:eastAsia="zh-CN"/>
        </w:rPr>
        <w:t>，</w:t>
      </w:r>
      <w:r>
        <w:rPr>
          <w:lang w:eastAsia="zh-CN"/>
        </w:rPr>
        <w:t>是用于在电路或电器绝缘受损发生对地短路时防止人身触电和电气火灾的(</w:t>
      </w:r>
      <w:r>
        <w:rPr>
          <w:rFonts w:hint="eastAsia"/>
          <w:lang w:val="en-US" w:eastAsia="zh-CN"/>
        </w:rPr>
        <w:t xml:space="preserve">   </w:t>
      </w:r>
      <w:r>
        <w:rPr>
          <w:lang w:eastAsia="zh-CN"/>
        </w:rPr>
        <w:t>)。</w:t>
      </w:r>
    </w:p>
    <w:p>
      <w:pPr>
        <w:rPr>
          <w:lang w:eastAsia="zh-CN"/>
        </w:rPr>
      </w:pPr>
      <w:r>
        <w:rPr>
          <w:lang w:eastAsia="zh-CN"/>
        </w:rPr>
        <w:t>A、保护电器</w:t>
      </w:r>
    </w:p>
    <w:p>
      <w:pPr>
        <w:rPr>
          <w:lang w:eastAsia="zh-CN"/>
        </w:rPr>
      </w:pPr>
      <w:r>
        <w:rPr>
          <w:lang w:eastAsia="zh-CN"/>
        </w:rPr>
        <w:t>B、继电器</w:t>
      </w:r>
    </w:p>
    <w:p>
      <w:pPr>
        <w:rPr>
          <w:lang w:eastAsia="zh-CN"/>
        </w:rPr>
      </w:pPr>
      <w:r>
        <w:rPr>
          <w:lang w:eastAsia="zh-CN"/>
        </w:rPr>
        <w:t>C、主令电器</w:t>
      </w:r>
    </w:p>
    <w:p>
      <w:pPr>
        <w:rPr>
          <w:lang w:eastAsia="zh-CN"/>
        </w:rPr>
      </w:pPr>
      <w:r>
        <w:rPr>
          <w:lang w:eastAsia="zh-CN"/>
        </w:rPr>
        <w:t>D、低压配电器</w:t>
      </w:r>
    </w:p>
    <w:p>
      <w:pPr>
        <w:rPr>
          <w:lang w:eastAsia="zh-CN"/>
        </w:rPr>
      </w:pPr>
      <w:r>
        <w:rPr>
          <w:lang w:eastAsia="zh-CN"/>
        </w:rPr>
        <w:t>答案：A</w:t>
      </w:r>
    </w:p>
    <w:p>
      <w:pPr>
        <w:spacing w:line="360" w:lineRule="auto"/>
        <w:rPr>
          <w:rFonts w:hint="eastAsia" w:ascii="仿宋" w:hAnsi="仿宋" w:eastAsia="仿宋" w:cs="仿宋"/>
          <w:sz w:val="32"/>
          <w:szCs w:val="32"/>
        </w:rPr>
      </w:pPr>
      <w:r>
        <w:rPr>
          <w:lang w:eastAsia="zh-CN"/>
        </w:rPr>
        <w:t>192.</w:t>
      </w:r>
      <w:r>
        <w:rPr>
          <w:rFonts w:hint="eastAsia" w:ascii="仿宋" w:hAnsi="仿宋" w:eastAsia="仿宋" w:cs="仿宋"/>
          <w:sz w:val="32"/>
          <w:szCs w:val="32"/>
        </w:rPr>
        <w:t>设备外壳设绝缘板的目的是</w:t>
      </w:r>
      <w:r>
        <w:rPr>
          <w:lang w:eastAsia="zh-CN"/>
        </w:rPr>
        <w:t>(</w:t>
      </w:r>
      <w:r>
        <w:rPr>
          <w:rFonts w:hint="eastAsia"/>
          <w:lang w:val="en-US" w:eastAsia="zh-CN"/>
        </w:rPr>
        <w:t xml:space="preserve">   </w:t>
      </w:r>
      <w:r>
        <w:rPr>
          <w:lang w:eastAsia="zh-CN"/>
        </w:rPr>
        <w:t>)</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A、以备钉设备铭牌             </w:t>
      </w:r>
    </w:p>
    <w:p>
      <w:pPr>
        <w:spacing w:line="360" w:lineRule="auto"/>
        <w:rPr>
          <w:rFonts w:hint="eastAsia" w:ascii="仿宋" w:hAnsi="仿宋" w:eastAsia="仿宋" w:cs="仿宋"/>
          <w:sz w:val="32"/>
          <w:szCs w:val="32"/>
        </w:rPr>
      </w:pPr>
      <w:r>
        <w:rPr>
          <w:rFonts w:hint="eastAsia" w:ascii="仿宋" w:hAnsi="仿宋" w:eastAsia="仿宋" w:cs="仿宋"/>
          <w:sz w:val="32"/>
          <w:szCs w:val="32"/>
        </w:rPr>
        <w:t>B、以防设备发热烫手</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C、防漏电至机壳               </w:t>
      </w:r>
    </w:p>
    <w:p>
      <w:pPr>
        <w:spacing w:line="360" w:lineRule="auto"/>
        <w:rPr>
          <w:lang w:eastAsia="zh-CN"/>
        </w:rPr>
      </w:pPr>
      <w:r>
        <w:rPr>
          <w:rFonts w:hint="eastAsia" w:ascii="仿宋" w:hAnsi="仿宋" w:eastAsia="仿宋" w:cs="仿宋"/>
          <w:sz w:val="32"/>
          <w:szCs w:val="32"/>
        </w:rPr>
        <w:t>D、为搬动带电设备方便</w:t>
      </w:r>
    </w:p>
    <w:p>
      <w:pPr>
        <w:rPr>
          <w:lang w:eastAsia="zh-CN"/>
        </w:rPr>
      </w:pPr>
      <w:r>
        <w:rPr>
          <w:lang w:eastAsia="zh-CN"/>
        </w:rPr>
        <w:t>答案：C</w:t>
      </w:r>
    </w:p>
    <w:p>
      <w:pPr>
        <w:spacing w:line="360" w:lineRule="auto"/>
        <w:rPr>
          <w:rFonts w:hint="eastAsia" w:ascii="仿宋" w:hAnsi="仿宋" w:eastAsia="仿宋" w:cs="仿宋"/>
          <w:sz w:val="32"/>
          <w:szCs w:val="32"/>
        </w:rPr>
      </w:pPr>
      <w:r>
        <w:rPr>
          <w:lang w:eastAsia="zh-CN"/>
        </w:rPr>
        <w:t>193.</w:t>
      </w:r>
      <w:r>
        <w:rPr>
          <w:rFonts w:hint="eastAsia" w:ascii="仿宋" w:hAnsi="仿宋" w:eastAsia="仿宋" w:cs="仿宋"/>
          <w:sz w:val="32"/>
          <w:szCs w:val="32"/>
        </w:rPr>
        <w:t>对触电者进行人工体外心脏挤压救护的情况是</w:t>
      </w:r>
      <w:r>
        <w:rPr>
          <w:lang w:eastAsia="zh-CN"/>
        </w:rPr>
        <w:t>(</w:t>
      </w:r>
      <w:r>
        <w:rPr>
          <w:rFonts w:hint="eastAsia"/>
          <w:lang w:val="en-US" w:eastAsia="zh-CN"/>
        </w:rPr>
        <w:t xml:space="preserve">   </w:t>
      </w:r>
      <w:r>
        <w:rPr>
          <w:lang w:eastAsia="zh-CN"/>
        </w:rPr>
        <w:t>)</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A、有呼吸无心跳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B、无呼吸有心跳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C、无呼吸，无心跳     </w:t>
      </w:r>
    </w:p>
    <w:p>
      <w:pPr>
        <w:spacing w:line="360" w:lineRule="auto"/>
        <w:rPr>
          <w:lang w:eastAsia="zh-CN"/>
        </w:rPr>
      </w:pPr>
      <w:r>
        <w:rPr>
          <w:rFonts w:hint="eastAsia" w:ascii="仿宋" w:hAnsi="仿宋" w:eastAsia="仿宋" w:cs="仿宋"/>
          <w:sz w:val="32"/>
          <w:szCs w:val="32"/>
        </w:rPr>
        <w:t>D、已无呼吸</w:t>
      </w:r>
    </w:p>
    <w:p>
      <w:pPr>
        <w:rPr>
          <w:lang w:eastAsia="zh-CN"/>
        </w:rPr>
      </w:pPr>
      <w:r>
        <w:rPr>
          <w:lang w:eastAsia="zh-CN"/>
        </w:rPr>
        <w:t>答案：</w:t>
      </w:r>
      <w:r>
        <w:rPr>
          <w:rFonts w:hint="eastAsia"/>
          <w:lang w:val="en-US" w:eastAsia="zh-CN"/>
        </w:rPr>
        <w:t>A</w:t>
      </w:r>
    </w:p>
    <w:p>
      <w:pPr>
        <w:rPr>
          <w:lang w:eastAsia="zh-CN"/>
        </w:rPr>
      </w:pPr>
      <w:r>
        <w:rPr>
          <w:lang w:eastAsia="zh-CN"/>
        </w:rPr>
        <w:t>194.在建工程(含脚手架具)周边与10kV外电架空线路边线之间的最小安全操作距离应是(</w:t>
      </w:r>
      <w:r>
        <w:rPr>
          <w:rFonts w:hint="eastAsia"/>
          <w:lang w:val="en-US" w:eastAsia="zh-CN"/>
        </w:rPr>
        <w:t xml:space="preserve">   </w:t>
      </w:r>
      <w:r>
        <w:rPr>
          <w:lang w:eastAsia="zh-CN"/>
        </w:rPr>
        <w:t>)。</w:t>
      </w:r>
    </w:p>
    <w:p>
      <w:pPr/>
      <w:r>
        <w:t>A、4m</w:t>
      </w:r>
    </w:p>
    <w:p>
      <w:pPr/>
      <w:r>
        <w:t>B、6m</w:t>
      </w:r>
    </w:p>
    <w:p>
      <w:pPr/>
      <w:r>
        <w:t>C、8m</w:t>
      </w:r>
    </w:p>
    <w:p>
      <w:pPr/>
      <w:r>
        <w:t>D、10m</w:t>
      </w:r>
    </w:p>
    <w:p>
      <w:pPr>
        <w:rPr>
          <w:lang w:eastAsia="zh-CN"/>
        </w:rPr>
      </w:pPr>
      <w:r>
        <w:rPr>
          <w:lang w:eastAsia="zh-CN"/>
        </w:rPr>
        <w:t>答案：B</w:t>
      </w:r>
    </w:p>
    <w:p>
      <w:pPr>
        <w:rPr>
          <w:lang w:eastAsia="zh-CN"/>
        </w:rPr>
      </w:pPr>
      <w:r>
        <w:rPr>
          <w:lang w:eastAsia="zh-CN"/>
        </w:rPr>
        <w:t>195.安装巡检</w:t>
      </w:r>
      <w:r>
        <w:rPr>
          <w:rFonts w:hint="eastAsia"/>
          <w:lang w:eastAsia="zh-CN"/>
        </w:rPr>
        <w:t>，</w:t>
      </w:r>
      <w:r>
        <w:rPr>
          <w:lang w:eastAsia="zh-CN"/>
        </w:rPr>
        <w:t>修理或拆除临时用电装备和线络</w:t>
      </w:r>
      <w:r>
        <w:rPr>
          <w:rFonts w:hint="eastAsia"/>
          <w:lang w:eastAsia="zh-CN"/>
        </w:rPr>
        <w:t>，</w:t>
      </w:r>
      <w:r>
        <w:rPr>
          <w:lang w:eastAsia="zh-CN"/>
        </w:rPr>
        <w:t>必须由(</w:t>
      </w:r>
      <w:r>
        <w:rPr>
          <w:rFonts w:hint="eastAsia"/>
          <w:lang w:val="en-US" w:eastAsia="zh-CN"/>
        </w:rPr>
        <w:t xml:space="preserve">   </w:t>
      </w:r>
      <w:r>
        <w:rPr>
          <w:lang w:eastAsia="zh-CN"/>
        </w:rPr>
        <w:t>)完成并有人监护。</w:t>
      </w:r>
    </w:p>
    <w:p>
      <w:pPr>
        <w:rPr>
          <w:lang w:eastAsia="zh-CN"/>
        </w:rPr>
      </w:pPr>
      <w:r>
        <w:rPr>
          <w:lang w:eastAsia="zh-CN"/>
        </w:rPr>
        <w:t>A、电工</w:t>
      </w:r>
    </w:p>
    <w:p>
      <w:pPr>
        <w:rPr>
          <w:lang w:eastAsia="zh-CN"/>
        </w:rPr>
      </w:pPr>
      <w:r>
        <w:rPr>
          <w:lang w:eastAsia="zh-CN"/>
        </w:rPr>
        <w:t>B、工长</w:t>
      </w:r>
    </w:p>
    <w:p>
      <w:pPr>
        <w:rPr>
          <w:lang w:eastAsia="zh-CN"/>
        </w:rPr>
      </w:pPr>
      <w:r>
        <w:rPr>
          <w:lang w:eastAsia="zh-CN"/>
        </w:rPr>
        <w:t>C、用电人员</w:t>
      </w:r>
    </w:p>
    <w:p>
      <w:pPr>
        <w:rPr>
          <w:rFonts w:hint="default"/>
          <w:lang w:val="en-US" w:eastAsia="zh-CN"/>
        </w:rPr>
      </w:pPr>
      <w:r>
        <w:rPr>
          <w:rFonts w:hint="eastAsia"/>
          <w:lang w:val="en-US" w:eastAsia="zh-CN"/>
        </w:rPr>
        <w:t>D、安全员</w:t>
      </w:r>
    </w:p>
    <w:p>
      <w:pPr>
        <w:rPr>
          <w:lang w:eastAsia="zh-CN"/>
        </w:rPr>
      </w:pPr>
      <w:r>
        <w:rPr>
          <w:lang w:eastAsia="zh-CN"/>
        </w:rPr>
        <w:t>答案：A</w:t>
      </w:r>
    </w:p>
    <w:p>
      <w:pPr>
        <w:spacing w:line="360" w:lineRule="auto"/>
        <w:rPr>
          <w:rFonts w:hint="eastAsia"/>
          <w:color w:val="auto"/>
          <w:lang w:eastAsia="zh-CN"/>
        </w:rPr>
      </w:pPr>
      <w:r>
        <w:rPr>
          <w:rFonts w:hint="eastAsia"/>
          <w:color w:val="auto"/>
          <w:lang w:eastAsia="zh-CN"/>
        </w:rPr>
        <w:t>196、在建筑物,电气设备和构筑物上能产生电效应,热效应和机械效应,具有较大的破坏作用的雷属于( )。</w:t>
      </w:r>
    </w:p>
    <w:p>
      <w:pPr>
        <w:spacing w:line="360" w:lineRule="auto"/>
        <w:rPr>
          <w:rFonts w:hint="eastAsia"/>
          <w:color w:val="auto"/>
          <w:lang w:eastAsia="zh-CN"/>
        </w:rPr>
      </w:pPr>
      <w:r>
        <w:rPr>
          <w:rFonts w:hint="eastAsia"/>
          <w:color w:val="auto"/>
          <w:lang w:eastAsia="zh-CN"/>
        </w:rPr>
        <w:t>A、 感应雷 B、 球形雷 C、 直击雷</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197、在选择漏电保护装置的灵敏度时,要避免由于正常( )引起的不必要的动作而影响正常供电。</w:t>
      </w:r>
    </w:p>
    <w:p>
      <w:pPr>
        <w:spacing w:line="360" w:lineRule="auto"/>
        <w:rPr>
          <w:rFonts w:hint="eastAsia"/>
          <w:color w:val="auto"/>
          <w:lang w:eastAsia="zh-CN"/>
        </w:rPr>
      </w:pPr>
      <w:r>
        <w:rPr>
          <w:rFonts w:hint="eastAsia"/>
          <w:color w:val="auto"/>
          <w:lang w:eastAsia="zh-CN"/>
        </w:rPr>
        <w:t>A、 泄漏电压 B、 泄漏电流 C、 泄漏功率</w:t>
      </w:r>
    </w:p>
    <w:p>
      <w:pPr>
        <w:spacing w:line="360" w:lineRule="auto"/>
        <w:rPr>
          <w:rFonts w:hint="eastAsia"/>
          <w:color w:val="auto"/>
          <w:lang w:eastAsia="zh-CN"/>
        </w:rPr>
      </w:pPr>
      <w:r>
        <w:rPr>
          <w:rFonts w:hint="eastAsia"/>
          <w:color w:val="auto"/>
          <w:lang w:eastAsia="zh-CN"/>
        </w:rPr>
        <w:t>【答案】B</w:t>
      </w:r>
    </w:p>
    <w:p>
      <w:pPr>
        <w:spacing w:line="360" w:lineRule="auto"/>
        <w:rPr>
          <w:rFonts w:hint="eastAsia"/>
          <w:color w:val="auto"/>
          <w:lang w:eastAsia="zh-CN"/>
        </w:rPr>
      </w:pPr>
      <w:r>
        <w:rPr>
          <w:rFonts w:hint="eastAsia"/>
          <w:color w:val="auto"/>
          <w:lang w:eastAsia="zh-CN"/>
        </w:rPr>
        <w:t>198、更换和检修用电设备时,最好的安全措施是( )。</w:t>
      </w:r>
    </w:p>
    <w:p>
      <w:pPr>
        <w:spacing w:line="360" w:lineRule="auto"/>
        <w:rPr>
          <w:rFonts w:hint="eastAsia"/>
          <w:color w:val="auto"/>
          <w:lang w:eastAsia="zh-CN"/>
        </w:rPr>
      </w:pPr>
      <w:r>
        <w:rPr>
          <w:rFonts w:hint="eastAsia"/>
          <w:color w:val="auto"/>
          <w:lang w:eastAsia="zh-CN"/>
        </w:rPr>
        <w:t>A、 切断电源 B、 站在凳子上操作 C、 戴橡皮手套操作</w:t>
      </w:r>
    </w:p>
    <w:p>
      <w:pPr>
        <w:spacing w:line="360" w:lineRule="auto"/>
        <w:rPr>
          <w:rFonts w:hint="eastAsia"/>
          <w:color w:val="auto"/>
          <w:lang w:eastAsia="zh-CN"/>
        </w:rPr>
      </w:pPr>
      <w:r>
        <w:rPr>
          <w:rFonts w:hint="eastAsia"/>
          <w:color w:val="auto"/>
          <w:lang w:eastAsia="zh-CN"/>
        </w:rPr>
        <w:t>【答案】A</w:t>
      </w:r>
    </w:p>
    <w:p>
      <w:pPr>
        <w:spacing w:line="360" w:lineRule="auto"/>
        <w:rPr>
          <w:rFonts w:hint="eastAsia"/>
          <w:color w:val="auto"/>
          <w:lang w:eastAsia="zh-CN"/>
        </w:rPr>
      </w:pPr>
      <w:r>
        <w:rPr>
          <w:rFonts w:hint="eastAsia"/>
          <w:color w:val="auto"/>
          <w:lang w:eastAsia="zh-CN"/>
        </w:rPr>
        <w:t>199、《安全生产法》规定,任何单位或者( )对事故隐患或者安全生产违法行为,均有权向负有安全生产监督管理职责的部门报告或者举报。</w:t>
      </w:r>
    </w:p>
    <w:p>
      <w:pPr>
        <w:spacing w:line="360" w:lineRule="auto"/>
        <w:rPr>
          <w:rFonts w:hint="eastAsia"/>
          <w:color w:val="auto"/>
          <w:lang w:eastAsia="zh-CN"/>
        </w:rPr>
      </w:pPr>
      <w:r>
        <w:rPr>
          <w:rFonts w:hint="eastAsia"/>
          <w:color w:val="auto"/>
          <w:lang w:eastAsia="zh-CN"/>
        </w:rPr>
        <w:t>A、 职工 B、 个人 C、 管理人员</w:t>
      </w:r>
    </w:p>
    <w:p>
      <w:pPr>
        <w:spacing w:line="360" w:lineRule="auto"/>
        <w:rPr>
          <w:rFonts w:hint="eastAsia"/>
          <w:color w:val="auto"/>
          <w:lang w:eastAsia="zh-CN"/>
        </w:rPr>
      </w:pPr>
      <w:r>
        <w:rPr>
          <w:rFonts w:hint="eastAsia"/>
          <w:color w:val="auto"/>
          <w:lang w:eastAsia="zh-CN"/>
        </w:rPr>
        <w:t>【答案】B</w:t>
      </w:r>
    </w:p>
    <w:p>
      <w:pPr>
        <w:spacing w:line="360" w:lineRule="auto"/>
        <w:rPr>
          <w:rFonts w:hint="eastAsia"/>
          <w:color w:val="auto"/>
          <w:lang w:eastAsia="zh-CN"/>
        </w:rPr>
      </w:pPr>
      <w:r>
        <w:rPr>
          <w:rFonts w:hint="eastAsia"/>
          <w:color w:val="auto"/>
          <w:lang w:eastAsia="zh-CN"/>
        </w:rPr>
        <w:t>200、当电压为5V时,导体的电阻值为5欧,那么当电阻两端电压为2V时,电阻值为( )欧。</w:t>
      </w:r>
    </w:p>
    <w:p>
      <w:pPr>
        <w:spacing w:line="360" w:lineRule="auto"/>
        <w:rPr>
          <w:rFonts w:hint="eastAsia"/>
          <w:color w:val="auto"/>
          <w:lang w:eastAsia="zh-CN"/>
        </w:rPr>
      </w:pPr>
      <w:r>
        <w:rPr>
          <w:rFonts w:hint="eastAsia"/>
          <w:color w:val="auto"/>
          <w:lang w:eastAsia="zh-CN"/>
        </w:rPr>
        <w:t>A、 10 B、 5 C、 2</w:t>
      </w:r>
    </w:p>
    <w:p>
      <w:pPr>
        <w:spacing w:line="360" w:lineRule="auto"/>
        <w:rPr>
          <w:rFonts w:hint="eastAsia"/>
          <w:color w:val="auto"/>
          <w:lang w:eastAsia="zh-CN"/>
        </w:rPr>
      </w:pPr>
      <w:r>
        <w:rPr>
          <w:rFonts w:hint="eastAsia"/>
          <w:color w:val="auto"/>
          <w:lang w:eastAsia="zh-CN"/>
        </w:rPr>
        <w:t>【答案】B</w:t>
      </w:r>
    </w:p>
    <w:p>
      <w:pPr>
        <w:spacing w:line="360" w:lineRule="auto"/>
        <w:rPr>
          <w:rFonts w:hint="eastAsia"/>
          <w:color w:val="auto"/>
          <w:lang w:eastAsia="zh-CN"/>
        </w:rPr>
      </w:pPr>
      <w:r>
        <w:rPr>
          <w:rFonts w:hint="eastAsia"/>
          <w:color w:val="auto"/>
          <w:lang w:eastAsia="zh-CN"/>
        </w:rPr>
        <w:t>201、用摇表测量电阻的单位是( )。</w:t>
      </w:r>
    </w:p>
    <w:p>
      <w:pPr>
        <w:spacing w:line="360" w:lineRule="auto"/>
        <w:rPr>
          <w:rFonts w:hint="eastAsia"/>
          <w:color w:val="auto"/>
          <w:lang w:eastAsia="zh-CN"/>
        </w:rPr>
      </w:pPr>
      <w:r>
        <w:rPr>
          <w:rFonts w:hint="eastAsia"/>
          <w:color w:val="auto"/>
          <w:lang w:eastAsia="zh-CN"/>
        </w:rPr>
        <w:t>A、 千欧 B、 欧姆 C、 兆欧</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202、单相电度表主要由一个可转动铝盘和分别绕在不同铁芯上的一个( )和一个电流线圈组成。</w:t>
      </w:r>
    </w:p>
    <w:p>
      <w:pPr>
        <w:spacing w:line="360" w:lineRule="auto"/>
        <w:rPr>
          <w:rFonts w:hint="eastAsia"/>
          <w:color w:val="auto"/>
          <w:lang w:eastAsia="zh-CN"/>
        </w:rPr>
      </w:pPr>
      <w:r>
        <w:rPr>
          <w:rFonts w:hint="eastAsia"/>
          <w:color w:val="auto"/>
          <w:lang w:eastAsia="zh-CN"/>
        </w:rPr>
        <w:t>A、 电压线圈 B、 电压互感器 C、 电阻</w:t>
      </w:r>
    </w:p>
    <w:p>
      <w:pPr>
        <w:spacing w:line="360" w:lineRule="auto"/>
        <w:rPr>
          <w:rFonts w:hint="eastAsia"/>
          <w:color w:val="auto"/>
          <w:lang w:eastAsia="zh-CN"/>
        </w:rPr>
      </w:pPr>
      <w:r>
        <w:rPr>
          <w:rFonts w:hint="eastAsia"/>
          <w:color w:val="auto"/>
          <w:lang w:eastAsia="zh-CN"/>
        </w:rPr>
        <w:t>【答案】A</w:t>
      </w:r>
    </w:p>
    <w:p>
      <w:pPr>
        <w:spacing w:line="360" w:lineRule="auto"/>
        <w:rPr>
          <w:rFonts w:hint="eastAsia"/>
          <w:color w:val="auto"/>
          <w:lang w:eastAsia="zh-CN"/>
        </w:rPr>
      </w:pPr>
      <w:r>
        <w:rPr>
          <w:rFonts w:hint="eastAsia"/>
          <w:color w:val="auto"/>
          <w:lang w:eastAsia="zh-CN"/>
        </w:rPr>
        <w:t>203、穿管导线内最多允许( )个导线接头。</w:t>
      </w:r>
    </w:p>
    <w:p>
      <w:pPr>
        <w:spacing w:line="360" w:lineRule="auto"/>
        <w:rPr>
          <w:rFonts w:hint="eastAsia"/>
          <w:color w:val="auto"/>
          <w:lang w:eastAsia="zh-CN"/>
        </w:rPr>
      </w:pPr>
      <w:r>
        <w:rPr>
          <w:rFonts w:hint="eastAsia"/>
          <w:color w:val="auto"/>
          <w:lang w:eastAsia="zh-CN"/>
        </w:rPr>
        <w:t>A、 1 B、 2 C、 0</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204、在铝绞线中加入钢芯的作用是( )。</w:t>
      </w:r>
    </w:p>
    <w:p>
      <w:pPr>
        <w:spacing w:line="360" w:lineRule="auto"/>
        <w:rPr>
          <w:rFonts w:hint="eastAsia"/>
          <w:color w:val="auto"/>
          <w:lang w:eastAsia="zh-CN"/>
        </w:rPr>
      </w:pPr>
      <w:r>
        <w:rPr>
          <w:rFonts w:hint="eastAsia"/>
          <w:color w:val="auto"/>
          <w:lang w:eastAsia="zh-CN"/>
        </w:rPr>
        <w:t>A、 提高导电能力 B、 增大导线面积 C、 提高机械强度</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205、导线接头缠绝缘胶布时,后一圈压在前一圈胶布宽度的( )。</w:t>
      </w:r>
    </w:p>
    <w:p>
      <w:pPr>
        <w:spacing w:line="360" w:lineRule="auto"/>
        <w:rPr>
          <w:rFonts w:hint="eastAsia"/>
          <w:color w:val="auto"/>
          <w:lang w:eastAsia="zh-CN"/>
        </w:rPr>
      </w:pPr>
      <w:r>
        <w:rPr>
          <w:rFonts w:hint="eastAsia"/>
          <w:color w:val="auto"/>
          <w:lang w:eastAsia="zh-CN"/>
        </w:rPr>
        <w:t>A、 1/2 B、 1/3 C、 1</w:t>
      </w:r>
    </w:p>
    <w:p>
      <w:pPr>
        <w:spacing w:line="360" w:lineRule="auto"/>
        <w:rPr>
          <w:rFonts w:hint="eastAsia"/>
          <w:color w:val="auto"/>
          <w:lang w:eastAsia="zh-CN"/>
        </w:rPr>
      </w:pPr>
      <w:r>
        <w:rPr>
          <w:rFonts w:hint="eastAsia"/>
          <w:color w:val="auto"/>
          <w:lang w:eastAsia="zh-CN"/>
        </w:rPr>
        <w:t>【答案】A</w:t>
      </w:r>
    </w:p>
    <w:p>
      <w:pPr>
        <w:spacing w:line="360" w:lineRule="auto"/>
        <w:rPr>
          <w:rFonts w:hint="eastAsia"/>
          <w:color w:val="auto"/>
          <w:lang w:eastAsia="zh-CN"/>
        </w:rPr>
      </w:pPr>
      <w:r>
        <w:rPr>
          <w:rFonts w:hint="eastAsia"/>
          <w:color w:val="auto"/>
          <w:lang w:eastAsia="zh-CN"/>
        </w:rPr>
        <w:t>206、国家规定了( )个作业类别为特种作业。</w:t>
      </w:r>
    </w:p>
    <w:p>
      <w:pPr>
        <w:spacing w:line="360" w:lineRule="auto"/>
        <w:rPr>
          <w:rFonts w:hint="eastAsia"/>
          <w:color w:val="auto"/>
          <w:lang w:eastAsia="zh-CN"/>
        </w:rPr>
      </w:pPr>
      <w:r>
        <w:rPr>
          <w:rFonts w:hint="eastAsia"/>
          <w:color w:val="auto"/>
          <w:lang w:eastAsia="zh-CN"/>
        </w:rPr>
        <w:t>A、 20 B、 15 C、 11</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207、指针式万用表一般可以测量交直流电压、( )电流和电阻。</w:t>
      </w:r>
    </w:p>
    <w:p>
      <w:pPr>
        <w:spacing w:line="360" w:lineRule="auto"/>
        <w:rPr>
          <w:rFonts w:hint="eastAsia"/>
          <w:color w:val="auto"/>
          <w:lang w:eastAsia="zh-CN"/>
        </w:rPr>
      </w:pPr>
      <w:r>
        <w:rPr>
          <w:rFonts w:hint="eastAsia"/>
          <w:color w:val="auto"/>
          <w:lang w:eastAsia="zh-CN"/>
        </w:rPr>
        <w:t>A、 交流 B、 交直流 C、 直流</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208、具有反时限安秒特性的元件就具备短路保护和( )保护能力。</w:t>
      </w:r>
    </w:p>
    <w:p>
      <w:pPr>
        <w:spacing w:line="360" w:lineRule="auto"/>
        <w:rPr>
          <w:rFonts w:hint="eastAsia"/>
          <w:color w:val="auto"/>
          <w:lang w:eastAsia="zh-CN"/>
        </w:rPr>
      </w:pPr>
      <w:r>
        <w:rPr>
          <w:rFonts w:hint="eastAsia"/>
          <w:color w:val="auto"/>
          <w:lang w:eastAsia="zh-CN"/>
        </w:rPr>
        <w:t>A、 温度 B、 机械 C、 过载</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209、电容器属于( )设备。</w:t>
      </w:r>
    </w:p>
    <w:p>
      <w:pPr>
        <w:spacing w:line="360" w:lineRule="auto"/>
        <w:rPr>
          <w:rFonts w:hint="eastAsia"/>
          <w:color w:val="auto"/>
          <w:lang w:eastAsia="zh-CN"/>
        </w:rPr>
      </w:pPr>
      <w:r>
        <w:rPr>
          <w:rFonts w:hint="eastAsia"/>
          <w:color w:val="auto"/>
          <w:lang w:eastAsia="zh-CN"/>
        </w:rPr>
        <w:t>A、 危险 B、 运动 C、 静止</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210、导线接头的绝缘强度应( )原导线的绝缘强度。</w:t>
      </w:r>
    </w:p>
    <w:p>
      <w:pPr>
        <w:spacing w:line="360" w:lineRule="auto"/>
        <w:rPr>
          <w:rFonts w:hint="eastAsia"/>
          <w:color w:val="auto"/>
          <w:lang w:eastAsia="zh-CN"/>
        </w:rPr>
      </w:pPr>
      <w:r>
        <w:rPr>
          <w:rFonts w:hint="eastAsia"/>
          <w:color w:val="auto"/>
          <w:lang w:eastAsia="zh-CN"/>
        </w:rPr>
        <w:t>A、 等于 B、 大于 C、 小于</w:t>
      </w:r>
    </w:p>
    <w:p>
      <w:pPr>
        <w:spacing w:line="360" w:lineRule="auto"/>
        <w:rPr>
          <w:rFonts w:hint="eastAsia"/>
          <w:color w:val="auto"/>
          <w:lang w:eastAsia="zh-CN"/>
        </w:rPr>
      </w:pPr>
      <w:r>
        <w:rPr>
          <w:rFonts w:hint="eastAsia"/>
          <w:color w:val="auto"/>
          <w:lang w:eastAsia="zh-CN"/>
        </w:rPr>
        <w:t>【答案】A</w:t>
      </w:r>
    </w:p>
    <w:p>
      <w:pPr>
        <w:spacing w:line="360" w:lineRule="auto"/>
        <w:rPr>
          <w:rFonts w:hint="eastAsia"/>
          <w:color w:val="auto"/>
          <w:lang w:eastAsia="zh-CN"/>
        </w:rPr>
      </w:pPr>
      <w:r>
        <w:rPr>
          <w:rFonts w:hint="eastAsia"/>
          <w:color w:val="auto"/>
          <w:lang w:eastAsia="zh-CN"/>
        </w:rPr>
        <w:t>211、我们平时称的瓷瓶,在电工专业中称为( )。</w:t>
      </w:r>
    </w:p>
    <w:p>
      <w:pPr>
        <w:spacing w:line="360" w:lineRule="auto"/>
        <w:rPr>
          <w:rFonts w:hint="eastAsia"/>
          <w:color w:val="auto"/>
          <w:lang w:eastAsia="zh-CN"/>
        </w:rPr>
      </w:pPr>
      <w:r>
        <w:rPr>
          <w:rFonts w:hint="eastAsia"/>
          <w:color w:val="auto"/>
          <w:lang w:eastAsia="zh-CN"/>
        </w:rPr>
        <w:t>A、 隔离体 B、 绝缘瓶 C、 绝缘子</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212、对照电机与其铭牌检查,主要有( )、频率、定子绕组的连接方法。</w:t>
      </w:r>
    </w:p>
    <w:p>
      <w:pPr>
        <w:spacing w:line="360" w:lineRule="auto"/>
        <w:rPr>
          <w:rFonts w:hint="eastAsia"/>
          <w:color w:val="auto"/>
          <w:lang w:eastAsia="zh-CN"/>
        </w:rPr>
      </w:pPr>
      <w:r>
        <w:rPr>
          <w:rFonts w:hint="eastAsia"/>
          <w:color w:val="auto"/>
          <w:lang w:eastAsia="zh-CN"/>
        </w:rPr>
        <w:t>A、 电源电压 B、 电源电流 C、 工作制</w:t>
      </w:r>
    </w:p>
    <w:p>
      <w:pPr>
        <w:spacing w:line="360" w:lineRule="auto"/>
        <w:rPr>
          <w:rFonts w:hint="eastAsia"/>
          <w:color w:val="auto"/>
          <w:lang w:eastAsia="zh-CN"/>
        </w:rPr>
      </w:pPr>
      <w:r>
        <w:rPr>
          <w:rFonts w:hint="eastAsia"/>
          <w:color w:val="auto"/>
          <w:lang w:eastAsia="zh-CN"/>
        </w:rPr>
        <w:t>【答案】A</w:t>
      </w:r>
    </w:p>
    <w:p>
      <w:pPr>
        <w:spacing w:line="360" w:lineRule="auto"/>
        <w:rPr>
          <w:rFonts w:hint="eastAsia"/>
          <w:color w:val="auto"/>
          <w:lang w:eastAsia="zh-CN"/>
        </w:rPr>
      </w:pPr>
      <w:r>
        <w:rPr>
          <w:rFonts w:hint="eastAsia"/>
          <w:color w:val="auto"/>
          <w:lang w:eastAsia="zh-CN"/>
        </w:rPr>
        <w:t>213、熔断器的符号是( )。</w:t>
      </w:r>
    </w:p>
    <w:p>
      <w:pPr>
        <w:spacing w:line="360" w:lineRule="auto"/>
        <w:rPr>
          <w:rFonts w:hint="eastAsia"/>
          <w:color w:val="auto"/>
          <w:lang w:eastAsia="zh-CN"/>
        </w:rPr>
      </w:pPr>
      <w:r>
        <w:rPr>
          <w:rFonts w:hint="eastAsia"/>
          <w:color w:val="auto"/>
          <w:lang w:eastAsia="zh-CN"/>
        </w:rPr>
        <w:t>A、 B、 C、</w:t>
      </w:r>
    </w:p>
    <w:p>
      <w:pPr>
        <w:spacing w:line="360" w:lineRule="auto"/>
        <w:rPr>
          <w:rFonts w:hint="eastAsia"/>
          <w:color w:val="auto"/>
          <w:lang w:eastAsia="zh-CN"/>
        </w:rPr>
      </w:pPr>
      <w:r>
        <w:rPr>
          <w:rFonts w:hint="eastAsia"/>
          <w:color w:val="auto"/>
          <w:lang w:eastAsia="zh-CN"/>
        </w:rPr>
        <w:t>【答案】A</w:t>
      </w:r>
    </w:p>
    <w:p>
      <w:pPr>
        <w:spacing w:line="360" w:lineRule="auto"/>
        <w:rPr>
          <w:rFonts w:hint="eastAsia"/>
          <w:color w:val="auto"/>
          <w:lang w:eastAsia="zh-CN"/>
        </w:rPr>
      </w:pPr>
      <w:r>
        <w:rPr>
          <w:rFonts w:hint="eastAsia"/>
          <w:color w:val="auto"/>
          <w:lang w:eastAsia="zh-CN"/>
        </w:rPr>
        <w:t>214、对电机各绕组的绝缘检查，要求是：电动机每1KV工作电压，绝缘电阻( )。</w:t>
      </w:r>
    </w:p>
    <w:p>
      <w:pPr>
        <w:spacing w:line="360" w:lineRule="auto"/>
        <w:rPr>
          <w:rFonts w:hint="eastAsia"/>
          <w:color w:val="auto"/>
          <w:lang w:eastAsia="zh-CN"/>
        </w:rPr>
      </w:pPr>
      <w:r>
        <w:rPr>
          <w:rFonts w:hint="eastAsia"/>
          <w:color w:val="auto"/>
          <w:lang w:eastAsia="zh-CN"/>
        </w:rPr>
        <w:t>A、 小于0.5MΩ B、 大于等于1MΩ C、 等于0.5MΩ</w:t>
      </w:r>
    </w:p>
    <w:p>
      <w:pPr>
        <w:spacing w:line="360" w:lineRule="auto"/>
        <w:rPr>
          <w:rFonts w:hint="eastAsia"/>
          <w:color w:val="auto"/>
          <w:lang w:eastAsia="zh-CN"/>
        </w:rPr>
      </w:pPr>
      <w:r>
        <w:rPr>
          <w:rFonts w:hint="eastAsia"/>
          <w:color w:val="auto"/>
          <w:lang w:eastAsia="zh-CN"/>
        </w:rPr>
        <w:t>【答案】B</w:t>
      </w:r>
    </w:p>
    <w:p>
      <w:pPr>
        <w:spacing w:line="360" w:lineRule="auto"/>
        <w:rPr>
          <w:rFonts w:hint="eastAsia"/>
          <w:color w:val="auto"/>
          <w:lang w:eastAsia="zh-CN"/>
        </w:rPr>
      </w:pPr>
      <w:r>
        <w:rPr>
          <w:rFonts w:hint="eastAsia"/>
          <w:color w:val="auto"/>
          <w:lang w:eastAsia="zh-CN"/>
        </w:rPr>
        <w:t>215、一般照明线路中,无电的依据是( )。</w:t>
      </w:r>
    </w:p>
    <w:p>
      <w:pPr>
        <w:spacing w:line="360" w:lineRule="auto"/>
        <w:rPr>
          <w:rFonts w:hint="eastAsia"/>
          <w:color w:val="auto"/>
          <w:lang w:eastAsia="zh-CN"/>
        </w:rPr>
      </w:pPr>
      <w:r>
        <w:rPr>
          <w:rFonts w:hint="eastAsia"/>
          <w:color w:val="auto"/>
          <w:lang w:eastAsia="zh-CN"/>
        </w:rPr>
        <w:t>A、 用摇表测量 B、 用电笔验电 C、 用电流表测量</w:t>
      </w:r>
    </w:p>
    <w:p>
      <w:pPr>
        <w:spacing w:line="360" w:lineRule="auto"/>
        <w:rPr>
          <w:rFonts w:hint="eastAsia"/>
          <w:color w:val="auto"/>
          <w:lang w:eastAsia="zh-CN"/>
        </w:rPr>
      </w:pPr>
      <w:r>
        <w:rPr>
          <w:rFonts w:hint="eastAsia"/>
          <w:color w:val="auto"/>
          <w:lang w:eastAsia="zh-CN"/>
        </w:rPr>
        <w:t>【答案】B</w:t>
      </w:r>
    </w:p>
    <w:p>
      <w:pPr>
        <w:spacing w:line="360" w:lineRule="auto"/>
        <w:rPr>
          <w:rFonts w:hint="eastAsia"/>
          <w:color w:val="auto"/>
          <w:lang w:eastAsia="zh-CN"/>
        </w:rPr>
      </w:pPr>
      <w:r>
        <w:rPr>
          <w:rFonts w:hint="eastAsia"/>
          <w:color w:val="auto"/>
          <w:lang w:eastAsia="zh-CN"/>
        </w:rPr>
        <w:t>216、装设接地线,当检验明确无电压后,应立即将检修设备接地并( )短路。</w:t>
      </w:r>
    </w:p>
    <w:p>
      <w:pPr>
        <w:spacing w:line="360" w:lineRule="auto"/>
        <w:rPr>
          <w:rFonts w:hint="eastAsia"/>
          <w:color w:val="auto"/>
          <w:lang w:eastAsia="zh-CN"/>
        </w:rPr>
      </w:pPr>
      <w:r>
        <w:rPr>
          <w:rFonts w:hint="eastAsia"/>
          <w:color w:val="auto"/>
          <w:lang w:eastAsia="zh-CN"/>
        </w:rPr>
        <w:t>A、 两相 B、 单相 C、 三相</w:t>
      </w:r>
    </w:p>
    <w:p>
      <w:pPr>
        <w:spacing w:line="360" w:lineRule="auto"/>
        <w:rPr>
          <w:rFonts w:hint="eastAsia"/>
          <w:color w:val="auto"/>
          <w:lang w:eastAsia="zh-CN"/>
        </w:rPr>
      </w:pPr>
      <w:r>
        <w:rPr>
          <w:rFonts w:hint="eastAsia"/>
          <w:color w:val="auto"/>
          <w:lang w:eastAsia="zh-CN"/>
        </w:rPr>
        <w:t>【答案】C</w:t>
      </w:r>
    </w:p>
    <w:p>
      <w:pPr>
        <w:spacing w:line="360" w:lineRule="auto"/>
        <w:rPr>
          <w:rFonts w:hint="eastAsia"/>
          <w:color w:val="auto"/>
          <w:lang w:eastAsia="zh-CN"/>
        </w:rPr>
      </w:pPr>
      <w:r>
        <w:rPr>
          <w:rFonts w:hint="eastAsia"/>
          <w:color w:val="auto"/>
          <w:lang w:eastAsia="zh-CN"/>
        </w:rPr>
        <w:t>217、通电线圈产生的磁场方向不但与电流方向有关,而且还与线圈( )有关。</w:t>
      </w:r>
    </w:p>
    <w:p>
      <w:pPr>
        <w:spacing w:line="360" w:lineRule="auto"/>
        <w:rPr>
          <w:rFonts w:hint="eastAsia"/>
          <w:color w:val="auto"/>
          <w:lang w:eastAsia="zh-CN"/>
        </w:rPr>
      </w:pPr>
      <w:r>
        <w:rPr>
          <w:rFonts w:hint="eastAsia"/>
          <w:color w:val="auto"/>
          <w:lang w:eastAsia="zh-CN"/>
        </w:rPr>
        <w:t>A、 长度 B、 绕向 C、 体积</w:t>
      </w:r>
    </w:p>
    <w:p>
      <w:pPr>
        <w:spacing w:line="360" w:lineRule="auto"/>
        <w:rPr>
          <w:rFonts w:hint="eastAsia"/>
          <w:color w:val="auto"/>
          <w:lang w:eastAsia="zh-CN"/>
        </w:rPr>
      </w:pPr>
      <w:r>
        <w:rPr>
          <w:rFonts w:hint="eastAsia"/>
          <w:color w:val="auto"/>
          <w:lang w:eastAsia="zh-CN"/>
        </w:rPr>
        <w:t>【答案】B</w:t>
      </w:r>
    </w:p>
    <w:p>
      <w:pPr>
        <w:spacing w:line="360" w:lineRule="auto"/>
        <w:rPr>
          <w:rFonts w:hint="eastAsia"/>
          <w:color w:val="auto"/>
          <w:lang w:eastAsia="zh-CN"/>
        </w:rPr>
      </w:pPr>
      <w:r>
        <w:rPr>
          <w:rFonts w:hint="eastAsia"/>
          <w:color w:val="auto"/>
          <w:lang w:eastAsia="zh-CN"/>
        </w:rPr>
        <w:t>218、接地电阻测量仪是测量( )的装置。</w:t>
      </w:r>
    </w:p>
    <w:p>
      <w:pPr>
        <w:spacing w:line="360" w:lineRule="auto"/>
        <w:rPr>
          <w:rFonts w:hint="eastAsia"/>
          <w:color w:val="auto"/>
          <w:lang w:eastAsia="zh-CN"/>
        </w:rPr>
      </w:pPr>
      <w:r>
        <w:rPr>
          <w:rFonts w:hint="eastAsia"/>
          <w:color w:val="auto"/>
          <w:lang w:eastAsia="zh-CN"/>
        </w:rPr>
        <w:t>A、 绝缘电阻 B、 直流电阻 C、 接地电阻</w:t>
      </w:r>
    </w:p>
    <w:p>
      <w:pPr>
        <w:spacing w:line="360" w:lineRule="auto"/>
        <w:rPr>
          <w:rFonts w:hint="eastAsia"/>
          <w:color w:val="auto"/>
          <w:lang w:eastAsia="zh-CN"/>
        </w:rPr>
      </w:pPr>
      <w:r>
        <w:rPr>
          <w:rFonts w:hint="eastAsia"/>
          <w:color w:val="auto"/>
          <w:lang w:eastAsia="zh-CN"/>
        </w:rPr>
        <w:t>【答案】C</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219、螺旋式熔断器的电源进线应接在(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上端 B、 下端 C、 前端</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220、在生产过程中,静电对人体,对设备,对产品都是有害的,要消除或减弱静电,可使用喷雾增湿剂,这样做的目的是(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使静电荷向四周散发泄漏 B、 使静电荷通过空气泄漏 C、 使静电沿绝缘体表面泄露</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【答案】C</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221、在雷暴雨天气,应将门和窗户等关闭,其目的是为了防止( )侵入屋内,造成火灾、爆炸或人员伤亡。</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球形雷 B、 感应雷 C、 直接雷</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222、带电体的工作电压越高,要求其间的空气距离(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越大 B、 一样 C、 越小</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223、按国际和我国标准,( )线只能用做保护接地或保护接零线。</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黑色 B、 蓝色 C、 黄绿双色</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【答案】C</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224、三相交流电路中,A相用( )颜色标记。</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红色 B、 黄色 C、 绿色</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225、三相异步电动机按其( )的不同可分为开启式、防护式、封闭式三大类。</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供电电源的方式 B、 外壳防护方式 C、 结构型式</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226、电机在正常运行时的声音,是平稳、轻快、( )和有节奏的。</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尖叫 B、 均匀 C、 摩擦</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227、锡焊晶体管等弱电元件应用( )W的电烙铁为宜。</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75 B、 25 C、 100</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228、在易燃易爆场所使用的照明灯具应采用( )灯具。</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防潮型 B、 防爆型 C、 普通型</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229、下列现象中,可判定是接触不良的是(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日光灯启动困难 B、 灯泡忽明忽暗 C、 灯泡不亮</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230、在电气线路安装时,导线与导线或导线与电气螺栓之间的连接最易引发火灾的连接工艺是(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铝线与铝线绞接 B、 铜线与铝线绞接 C、 铜铝过渡接头压接</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231、《安全生产法》立法的目的是为了加强安全生产工作,防止和减少( ),保障人民群众生命和财产安全,促进经济发展。</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生产安全事故 B、 火灾、交通事故 C、 重大、特大事故</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232、特种作业人员在操作证有效期内,连续从事本工种10年以上,无违法行为,经考核发证机关同意,操作证复审时间可延长至( )年。</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6 B、 4 C、 10</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233、电动势的方向是(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从正极指向负极 B、 从负极指向正极 C、 与电压方向相同</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234、钳形电流表由电流互感器和带( )的磁电式表头组成。</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整流装置 B、 测量电路 C、 指针</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235、万用表电压量程2.5V是当指针指在( )位置时电压值为2.5V。</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1/2量程 B、 满量程 C、 2/3量程</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【答案】B</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236、电压继电器使用时其吸引线圈直接或通过电压互感器( )在被控电路中。</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并联 B、 串联 C、 串联或并联</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237、电容量的单位是(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法 B、 乏 C、 安时</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238、变压器和高压开关柜,防止雷电侵入产生破坏的主要措施是( )。</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安装避雷器 B、 安装避雷线 C、 安装避雷网</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239、使用竹梯时,梯子与地面的夹角以( )°为宜。</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60 B、 50 C、 70</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【答案】A</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240、一般线路中的熔断器有( )保护。</w:t>
      </w:r>
    </w:p>
    <w:p>
      <w:pPr>
        <w:rPr>
          <w:rFonts w:hint="eastAsia" w:ascii="仿宋" w:hAnsi="仿宋" w:cs="仿宋"/>
          <w:color w:val="auto"/>
          <w:sz w:val="32"/>
          <w:szCs w:val="32"/>
          <w:lang w:val="en-US" w:eastAsia="zh-CN"/>
        </w:rPr>
      </w:pPr>
      <w:r>
        <w:rPr>
          <w:rFonts w:hint="eastAsia" w:ascii="仿宋" w:hAnsi="仿宋" w:cs="仿宋"/>
          <w:color w:val="auto"/>
          <w:sz w:val="32"/>
          <w:szCs w:val="32"/>
          <w:lang w:val="en-US" w:eastAsia="zh-CN"/>
        </w:rPr>
        <w:t>A、 短路 B、 过载 C、 过载和短路</w:t>
      </w:r>
    </w:p>
    <w:p>
      <w:pPr>
        <w:rPr>
          <w:rFonts w:hint="eastAsia"/>
          <w:color w:val="auto"/>
          <w:lang w:val="en-US" w:eastAsia="zh-CN"/>
        </w:rPr>
      </w:pPr>
      <w:r>
        <w:rPr>
          <w:rFonts w:hint="eastAsia" w:ascii="仿宋" w:hAnsi="仿宋" w:cs="仿宋"/>
          <w:color w:val="auto"/>
          <w:sz w:val="32"/>
          <w:szCs w:val="32"/>
          <w:lang w:val="en-US" w:eastAsia="zh-CN"/>
        </w:rPr>
        <w:t>【答案】C</w:t>
      </w:r>
    </w:p>
    <w:p>
      <w:pPr>
        <w:ind w:firstLine="0"/>
        <w:rPr>
          <w:rFonts w:hint="eastAsia"/>
          <w:b/>
          <w:bCs/>
          <w:sz w:val="40"/>
          <w:szCs w:val="28"/>
          <w:lang w:eastAsia="zh-CN"/>
        </w:rPr>
      </w:pPr>
      <w:r>
        <w:rPr>
          <w:rFonts w:hint="eastAsia"/>
          <w:b/>
          <w:bCs/>
          <w:sz w:val="40"/>
          <w:szCs w:val="28"/>
          <w:lang w:eastAsia="zh-CN"/>
        </w:rPr>
        <w:t>第2部分判断</w:t>
      </w:r>
      <w:r>
        <w:rPr>
          <w:b/>
          <w:bCs/>
          <w:sz w:val="40"/>
          <w:szCs w:val="28"/>
          <w:lang w:eastAsia="zh-CN"/>
        </w:rPr>
        <w:t>题</w:t>
      </w:r>
    </w:p>
    <w:p>
      <w:pPr>
        <w:rPr>
          <w:lang w:eastAsia="zh-CN"/>
        </w:rPr>
      </w:pPr>
      <w:r>
        <w:rPr>
          <w:rFonts w:hint="eastAsia"/>
          <w:lang w:val="en-US" w:eastAsia="zh-CN"/>
        </w:rPr>
        <w:t>241</w:t>
      </w:r>
      <w:r>
        <w:rPr>
          <w:lang w:eastAsia="zh-CN"/>
        </w:rPr>
        <w:t>.额定漏电动作电流不超过30mA的漏电保护器</w:t>
      </w:r>
      <w:r>
        <w:rPr>
          <w:rFonts w:hint="eastAsia"/>
          <w:lang w:eastAsia="zh-CN"/>
        </w:rPr>
        <w:t>，</w:t>
      </w:r>
      <w:r>
        <w:rPr>
          <w:lang w:eastAsia="zh-CN"/>
        </w:rPr>
        <w:t>在其他保护措施失效时</w:t>
      </w:r>
      <w:r>
        <w:rPr>
          <w:rFonts w:hint="eastAsia"/>
          <w:lang w:eastAsia="zh-CN"/>
        </w:rPr>
        <w:t>，</w:t>
      </w:r>
      <w:r>
        <w:rPr>
          <w:lang w:eastAsia="zh-CN"/>
        </w:rPr>
        <w:t>可作为直接接触的补充保护</w:t>
      </w:r>
      <w:r>
        <w:rPr>
          <w:rFonts w:hint="eastAsia"/>
          <w:lang w:eastAsia="zh-CN"/>
        </w:rPr>
        <w:t>，</w:t>
      </w:r>
      <w:r>
        <w:rPr>
          <w:lang w:eastAsia="zh-CN"/>
        </w:rPr>
        <w:t>但不能作为唯一的直接接触保护。</w:t>
      </w:r>
      <w:r>
        <w:rPr>
          <w:rFonts w:hint="eastAsia"/>
          <w:lang w:eastAsia="zh-CN"/>
        </w:rPr>
        <w:t>（√）</w:t>
      </w:r>
    </w:p>
    <w:p>
      <w:pPr>
        <w:rPr>
          <w:lang w:eastAsia="zh-CN"/>
        </w:rPr>
      </w:pPr>
      <w:r>
        <w:rPr>
          <w:rFonts w:hint="eastAsia"/>
          <w:lang w:val="en-US" w:eastAsia="zh-CN"/>
        </w:rPr>
        <w:t>24</w:t>
      </w:r>
      <w:r>
        <w:rPr>
          <w:lang w:eastAsia="zh-CN"/>
        </w:rPr>
        <w:t>2.高压为交流额定电压在1kV以上的电压。</w:t>
      </w:r>
      <w:r>
        <w:rPr>
          <w:rFonts w:hint="eastAsia"/>
          <w:lang w:eastAsia="zh-CN"/>
        </w:rPr>
        <w:t>（×）</w:t>
      </w:r>
    </w:p>
    <w:p>
      <w:pPr>
        <w:rPr>
          <w:lang w:eastAsia="zh-CN"/>
        </w:rPr>
      </w:pPr>
      <w:r>
        <w:rPr>
          <w:rFonts w:hint="eastAsia"/>
          <w:lang w:val="en-US" w:eastAsia="zh-CN"/>
        </w:rPr>
        <w:t>24</w:t>
      </w:r>
      <w:r>
        <w:rPr>
          <w:lang w:eastAsia="zh-CN"/>
        </w:rPr>
        <w:t>3.火炉和烟囱与电源线和电气设备应保持50cm以上</w:t>
      </w:r>
      <w:r>
        <w:rPr>
          <w:rFonts w:hint="eastAsia"/>
          <w:lang w:eastAsia="zh-CN"/>
        </w:rPr>
        <w:t>。（√）</w:t>
      </w:r>
    </w:p>
    <w:p>
      <w:pPr>
        <w:rPr>
          <w:lang w:eastAsia="zh-CN"/>
        </w:rPr>
      </w:pPr>
      <w:r>
        <w:rPr>
          <w:rFonts w:hint="eastAsia"/>
          <w:lang w:val="en-US" w:eastAsia="zh-CN"/>
        </w:rPr>
        <w:t>24</w:t>
      </w:r>
      <w:r>
        <w:rPr>
          <w:lang w:eastAsia="zh-CN"/>
        </w:rPr>
        <w:t>4.一个开关箱能够直接控制2台及2台以上用电装备（含插座）。</w:t>
      </w:r>
      <w:r>
        <w:rPr>
          <w:rFonts w:hint="eastAsia"/>
          <w:lang w:eastAsia="zh-CN"/>
        </w:rPr>
        <w:t>（×）</w:t>
      </w:r>
    </w:p>
    <w:p>
      <w:pPr>
        <w:rPr>
          <w:lang w:eastAsia="zh-CN"/>
        </w:rPr>
      </w:pPr>
      <w:r>
        <w:rPr>
          <w:rFonts w:hint="eastAsia"/>
          <w:lang w:val="en-US" w:eastAsia="zh-CN"/>
        </w:rPr>
        <w:t>24</w:t>
      </w:r>
      <w:r>
        <w:rPr>
          <w:lang w:eastAsia="zh-CN"/>
        </w:rPr>
        <w:t>5.施工起落机的利用中</w:t>
      </w:r>
      <w:r>
        <w:rPr>
          <w:rFonts w:hint="eastAsia"/>
          <w:lang w:eastAsia="zh-CN"/>
        </w:rPr>
        <w:t>，</w:t>
      </w:r>
      <w:r>
        <w:rPr>
          <w:lang w:eastAsia="zh-CN"/>
        </w:rPr>
        <w:t>吊笼内、外都应安装紧要截止开关。</w:t>
      </w:r>
      <w:r>
        <w:rPr>
          <w:rFonts w:hint="eastAsia"/>
          <w:lang w:eastAsia="zh-CN"/>
        </w:rPr>
        <w:t>（√）</w:t>
      </w:r>
    </w:p>
    <w:p>
      <w:pPr>
        <w:rPr>
          <w:lang w:eastAsia="zh-CN"/>
        </w:rPr>
      </w:pPr>
      <w:r>
        <w:rPr>
          <w:rFonts w:hint="eastAsia"/>
          <w:lang w:val="en-US" w:eastAsia="zh-CN"/>
        </w:rPr>
        <w:t>24</w:t>
      </w:r>
      <w:r>
        <w:rPr>
          <w:lang w:eastAsia="zh-CN"/>
        </w:rPr>
        <w:t>6.当人体直接碰触带电装备中的一相时</w:t>
      </w:r>
      <w:r>
        <w:rPr>
          <w:rFonts w:hint="eastAsia"/>
          <w:lang w:eastAsia="zh-CN"/>
        </w:rPr>
        <w:t>，</w:t>
      </w:r>
      <w:r>
        <w:rPr>
          <w:lang w:eastAsia="zh-CN"/>
        </w:rPr>
        <w:t>电流通过人体流入大地</w:t>
      </w:r>
      <w:r>
        <w:rPr>
          <w:rFonts w:hint="eastAsia"/>
          <w:lang w:eastAsia="zh-CN"/>
        </w:rPr>
        <w:t>，</w:t>
      </w:r>
      <w:r>
        <w:rPr>
          <w:lang w:eastAsia="zh-CN"/>
        </w:rPr>
        <w:t>这类触电现象称为单相触电。</w:t>
      </w:r>
      <w:r>
        <w:rPr>
          <w:rFonts w:hint="eastAsia"/>
          <w:lang w:eastAsia="zh-CN"/>
        </w:rPr>
        <w:t>（√）</w:t>
      </w:r>
    </w:p>
    <w:p>
      <w:pPr>
        <w:rPr>
          <w:lang w:eastAsia="zh-CN"/>
        </w:rPr>
      </w:pPr>
      <w:r>
        <w:rPr>
          <w:rFonts w:hint="eastAsia"/>
          <w:lang w:val="en-US" w:eastAsia="zh-CN"/>
        </w:rPr>
        <w:t>24</w:t>
      </w:r>
      <w:r>
        <w:rPr>
          <w:lang w:eastAsia="zh-CN"/>
        </w:rPr>
        <w:t>7.互感器是按比例变换电压或电流的装备。</w:t>
      </w:r>
      <w:r>
        <w:rPr>
          <w:rFonts w:hint="eastAsia"/>
          <w:lang w:eastAsia="zh-CN"/>
        </w:rPr>
        <w:t>（√）</w:t>
      </w:r>
    </w:p>
    <w:p>
      <w:pPr>
        <w:rPr>
          <w:lang w:eastAsia="zh-CN"/>
        </w:rPr>
      </w:pPr>
      <w:r>
        <w:rPr>
          <w:rFonts w:hint="eastAsia"/>
          <w:lang w:val="en-US" w:eastAsia="zh-CN"/>
        </w:rPr>
        <w:t>24</w:t>
      </w:r>
      <w:r>
        <w:rPr>
          <w:lang w:eastAsia="zh-CN"/>
        </w:rPr>
        <w:t>8.在禁火区域周围动火作业属于二级动火区。</w:t>
      </w:r>
      <w:r>
        <w:rPr>
          <w:rFonts w:hint="eastAsia"/>
          <w:lang w:eastAsia="zh-CN"/>
        </w:rPr>
        <w:t>（√）</w:t>
      </w:r>
    </w:p>
    <w:p>
      <w:pPr>
        <w:rPr>
          <w:lang w:eastAsia="zh-CN"/>
        </w:rPr>
      </w:pPr>
      <w:r>
        <w:rPr>
          <w:rFonts w:hint="eastAsia"/>
          <w:lang w:val="en-US" w:eastAsia="zh-CN"/>
        </w:rPr>
        <w:t>24</w:t>
      </w:r>
      <w:r>
        <w:rPr>
          <w:lang w:eastAsia="zh-CN"/>
        </w:rPr>
        <w:t>9.在工作接地电阻值允许达到10</w:t>
      </w:r>
      <w:r>
        <w:t>Ω</w:t>
      </w:r>
      <w:r>
        <w:rPr>
          <w:lang w:eastAsia="zh-CN"/>
        </w:rPr>
        <w:t>电力系统中所有重复接地的等效电阻值不应大于10</w:t>
      </w:r>
      <w:r>
        <w:t>Ω</w:t>
      </w:r>
      <w:r>
        <w:rPr>
          <w:lang w:eastAsia="zh-CN"/>
        </w:rPr>
        <w:t>。</w:t>
      </w:r>
      <w:r>
        <w:rPr>
          <w:rFonts w:hint="eastAsia"/>
          <w:lang w:eastAsia="zh-CN"/>
        </w:rPr>
        <w:t>（√）</w:t>
      </w:r>
    </w:p>
    <w:p>
      <w:pPr>
        <w:rPr>
          <w:lang w:eastAsia="zh-CN"/>
        </w:rPr>
      </w:pPr>
      <w:r>
        <w:rPr>
          <w:rFonts w:hint="eastAsia"/>
          <w:lang w:val="en-US" w:eastAsia="zh-CN"/>
        </w:rPr>
        <w:t>25</w:t>
      </w:r>
      <w:r>
        <w:rPr>
          <w:lang w:eastAsia="zh-CN"/>
        </w:rPr>
        <w:t>0.如果施工单位对事故负有责任</w:t>
      </w:r>
      <w:r>
        <w:rPr>
          <w:rFonts w:hint="eastAsia"/>
          <w:lang w:eastAsia="zh-CN"/>
        </w:rPr>
        <w:t>，</w:t>
      </w:r>
      <w:r>
        <w:rPr>
          <w:lang w:eastAsia="zh-CN"/>
        </w:rPr>
        <w:t>从业人员除依法享有工伤社会保险外</w:t>
      </w:r>
      <w:r>
        <w:rPr>
          <w:rFonts w:hint="eastAsia"/>
          <w:lang w:eastAsia="zh-CN"/>
        </w:rPr>
        <w:t>，</w:t>
      </w:r>
      <w:r>
        <w:rPr>
          <w:lang w:eastAsia="zh-CN"/>
        </w:rPr>
        <w:t>还有权向本单位提出赔偿要求。</w:t>
      </w:r>
      <w:r>
        <w:rPr>
          <w:rFonts w:hint="eastAsia"/>
          <w:lang w:eastAsia="zh-CN"/>
        </w:rPr>
        <w:t>（√）</w:t>
      </w:r>
    </w:p>
    <w:p>
      <w:pPr>
        <w:rPr>
          <w:lang w:eastAsia="zh-CN"/>
        </w:rPr>
      </w:pPr>
      <w:r>
        <w:rPr>
          <w:rFonts w:hint="eastAsia"/>
          <w:lang w:val="en-US" w:eastAsia="zh-CN"/>
        </w:rPr>
        <w:t>25</w:t>
      </w:r>
      <w:r>
        <w:rPr>
          <w:lang w:eastAsia="zh-CN"/>
        </w:rPr>
        <w:t>1.漏电开关只有在有人触电时才会动作</w:t>
      </w:r>
      <w:r>
        <w:rPr>
          <w:rFonts w:hint="eastAsia"/>
          <w:lang w:eastAsia="zh-CN"/>
        </w:rPr>
        <w:t>。（×）</w:t>
      </w:r>
    </w:p>
    <w:p>
      <w:pPr>
        <w:rPr>
          <w:lang w:eastAsia="zh-CN"/>
        </w:rPr>
      </w:pPr>
      <w:r>
        <w:rPr>
          <w:rFonts w:hint="eastAsia"/>
          <w:lang w:val="en-US" w:eastAsia="zh-CN"/>
        </w:rPr>
        <w:t>25</w:t>
      </w:r>
      <w:r>
        <w:rPr>
          <w:lang w:eastAsia="zh-CN"/>
        </w:rPr>
        <w:t>2.《中华人民共和国安全生产法》规定：生产经营单位的特种作业人员必须按照企业有关规定经专门的安全作业培训，取得特种作业操作资格证书，方可上岗操作。</w:t>
      </w:r>
      <w:r>
        <w:rPr>
          <w:rFonts w:hint="eastAsia"/>
          <w:lang w:eastAsia="zh-CN"/>
        </w:rPr>
        <w:t>（×）</w:t>
      </w:r>
    </w:p>
    <w:p>
      <w:pPr>
        <w:rPr>
          <w:lang w:eastAsia="zh-CN"/>
        </w:rPr>
      </w:pPr>
      <w:r>
        <w:rPr>
          <w:rFonts w:hint="eastAsia"/>
          <w:lang w:val="en-US" w:eastAsia="zh-CN"/>
        </w:rPr>
        <w:t>25</w:t>
      </w:r>
      <w:r>
        <w:t>3.通常</w:t>
      </w:r>
      <w:r>
        <w:rPr>
          <w:rFonts w:hint="eastAsia"/>
          <w:lang w:eastAsia="zh-CN"/>
        </w:rPr>
        <w:t>，</w:t>
      </w:r>
      <w:r>
        <w:t>女性的人体阻抗比男性的大。</w:t>
      </w:r>
      <w:r>
        <w:rPr>
          <w:rFonts w:hint="eastAsia"/>
          <w:lang w:eastAsia="zh-CN"/>
        </w:rPr>
        <w:t>（×）</w:t>
      </w:r>
    </w:p>
    <w:p>
      <w:pPr>
        <w:rPr>
          <w:lang w:eastAsia="zh-CN"/>
        </w:rPr>
      </w:pPr>
      <w:r>
        <w:rPr>
          <w:rFonts w:hint="eastAsia"/>
          <w:lang w:val="en-US" w:eastAsia="zh-CN"/>
        </w:rPr>
        <w:t>25</w:t>
      </w:r>
      <w:r>
        <w:rPr>
          <w:lang w:eastAsia="zh-CN"/>
        </w:rPr>
        <w:t>4.熔体的额定电流等级应按熔断器的额定电流确定。</w:t>
      </w:r>
      <w:r>
        <w:rPr>
          <w:rFonts w:hint="eastAsia"/>
          <w:lang w:eastAsia="zh-CN"/>
        </w:rPr>
        <w:t>（×）</w:t>
      </w:r>
    </w:p>
    <w:p>
      <w:pPr>
        <w:rPr>
          <w:color w:val="auto"/>
          <w:lang w:eastAsia="zh-CN"/>
        </w:rPr>
      </w:pPr>
      <w:r>
        <w:rPr>
          <w:rFonts w:hint="eastAsia"/>
          <w:color w:val="auto"/>
          <w:lang w:val="en-US" w:eastAsia="zh-CN"/>
        </w:rPr>
        <w:t>25</w:t>
      </w:r>
      <w:r>
        <w:rPr>
          <w:color w:val="auto"/>
          <w:lang w:eastAsia="zh-CN"/>
        </w:rPr>
        <w:t>5.</w:t>
      </w:r>
      <w:r>
        <w:rPr>
          <w:rFonts w:hint="eastAsia"/>
          <w:color w:val="auto"/>
          <w:lang w:eastAsia="zh-CN"/>
        </w:rPr>
        <w:t>为了防止电气火花,电弧等引燃爆炸物,应选用防爆电气级别和温度组别与环境相适应的防爆电气设备。(√﹚</w:t>
      </w:r>
    </w:p>
    <w:p>
      <w:pPr>
        <w:rPr>
          <w:lang w:eastAsia="zh-CN"/>
        </w:rPr>
      </w:pPr>
      <w:r>
        <w:rPr>
          <w:rFonts w:hint="eastAsia"/>
          <w:lang w:val="en-US" w:eastAsia="zh-CN"/>
        </w:rPr>
        <w:t>25</w:t>
      </w:r>
      <w:r>
        <w:rPr>
          <w:lang w:eastAsia="zh-CN"/>
        </w:rPr>
        <w:t>6.建筑施工特种作业人员是指在建筑施工现场从事建筑施工作业的人员</w:t>
      </w:r>
      <w:r>
        <w:rPr>
          <w:rFonts w:hint="eastAsia"/>
          <w:lang w:eastAsia="zh-CN"/>
        </w:rPr>
        <w:t>。（×）</w:t>
      </w:r>
    </w:p>
    <w:p>
      <w:pPr>
        <w:rPr>
          <w:lang w:eastAsia="zh-CN"/>
        </w:rPr>
      </w:pPr>
      <w:r>
        <w:rPr>
          <w:rFonts w:hint="eastAsia"/>
          <w:lang w:val="en-US" w:eastAsia="zh-CN"/>
        </w:rPr>
        <w:t>25</w:t>
      </w:r>
      <w:r>
        <w:rPr>
          <w:lang w:eastAsia="zh-CN"/>
        </w:rPr>
        <w:t>7.有经验会操作</w:t>
      </w:r>
      <w:r>
        <w:rPr>
          <w:rFonts w:hint="eastAsia"/>
          <w:lang w:eastAsia="zh-CN"/>
        </w:rPr>
        <w:t>，</w:t>
      </w:r>
      <w:r>
        <w:rPr>
          <w:lang w:eastAsia="zh-CN"/>
        </w:rPr>
        <w:t>但没有操作资格证不能够从事特种作业。</w:t>
      </w:r>
      <w:r>
        <w:rPr>
          <w:rFonts w:hint="eastAsia"/>
          <w:lang w:eastAsia="zh-CN"/>
        </w:rPr>
        <w:t>（√）</w:t>
      </w:r>
    </w:p>
    <w:p>
      <w:pPr>
        <w:rPr>
          <w:lang w:eastAsia="zh-CN"/>
        </w:rPr>
      </w:pPr>
      <w:r>
        <w:rPr>
          <w:rFonts w:hint="eastAsia"/>
          <w:lang w:val="en-US" w:eastAsia="zh-CN"/>
        </w:rPr>
        <w:t>25</w:t>
      </w:r>
      <w:r>
        <w:rPr>
          <w:lang w:eastAsia="zh-CN"/>
        </w:rPr>
        <w:t>8.在施工现场临时用电工程中，采用TT系统比采用TN系统优越；施工现场用电设备的保护应采用TT系统。</w:t>
      </w:r>
      <w:r>
        <w:rPr>
          <w:rFonts w:hint="eastAsia"/>
          <w:lang w:eastAsia="zh-CN"/>
        </w:rPr>
        <w:t>（×）</w:t>
      </w:r>
    </w:p>
    <w:p>
      <w:pPr>
        <w:rPr>
          <w:lang w:eastAsia="zh-CN"/>
        </w:rPr>
      </w:pPr>
      <w:r>
        <w:rPr>
          <w:rFonts w:hint="eastAsia"/>
          <w:lang w:val="en-US" w:eastAsia="zh-CN"/>
        </w:rPr>
        <w:t>25</w:t>
      </w:r>
      <w:r>
        <w:rPr>
          <w:lang w:eastAsia="zh-CN"/>
        </w:rPr>
        <w:t>9.特种作业人员应遵守劳动纪律，不违章作业，有权拒绝违章指挥。</w:t>
      </w:r>
      <w:r>
        <w:rPr>
          <w:rFonts w:hint="eastAsia"/>
          <w:lang w:eastAsia="zh-CN"/>
        </w:rPr>
        <w:t>（√）</w:t>
      </w:r>
    </w:p>
    <w:p>
      <w:pPr>
        <w:rPr>
          <w:lang w:eastAsia="zh-CN"/>
        </w:rPr>
      </w:pPr>
      <w:r>
        <w:rPr>
          <w:rFonts w:hint="eastAsia"/>
          <w:lang w:val="en-US" w:eastAsia="zh-CN"/>
        </w:rPr>
        <w:t>26</w:t>
      </w:r>
      <w:r>
        <w:rPr>
          <w:lang w:eastAsia="zh-CN"/>
        </w:rPr>
        <w:t>0.在TN接零保护系统中PE也可不用单独敷设</w:t>
      </w:r>
      <w:r>
        <w:rPr>
          <w:rFonts w:hint="eastAsia"/>
          <w:lang w:eastAsia="zh-CN"/>
        </w:rPr>
        <w:t>，</w:t>
      </w:r>
      <w:r>
        <w:rPr>
          <w:lang w:eastAsia="zh-CN"/>
        </w:rPr>
        <w:t>旦重复接地线必须与PE线毗连。</w:t>
      </w:r>
      <w:r>
        <w:rPr>
          <w:rFonts w:hint="eastAsia"/>
          <w:lang w:eastAsia="zh-CN"/>
        </w:rPr>
        <w:t>（×）</w:t>
      </w:r>
    </w:p>
    <w:p>
      <w:pPr>
        <w:rPr>
          <w:lang w:eastAsia="zh-CN"/>
        </w:rPr>
      </w:pPr>
      <w:r>
        <w:rPr>
          <w:rFonts w:hint="eastAsia"/>
          <w:lang w:val="en-US" w:eastAsia="zh-CN"/>
        </w:rPr>
        <w:t>26</w:t>
      </w:r>
      <w:r>
        <w:rPr>
          <w:lang w:eastAsia="zh-CN"/>
        </w:rPr>
        <w:t>1.施工临时用电</w:t>
      </w:r>
      <w:r>
        <w:rPr>
          <w:rFonts w:hint="eastAsia"/>
          <w:lang w:eastAsia="zh-CN"/>
        </w:rPr>
        <w:t>，</w:t>
      </w:r>
      <w:r>
        <w:rPr>
          <w:lang w:eastAsia="zh-CN"/>
        </w:rPr>
        <w:t>从电源开始实行总配电、分配电到开关箱的三级配电</w:t>
      </w:r>
      <w:r>
        <w:rPr>
          <w:rFonts w:hint="eastAsia"/>
          <w:lang w:eastAsia="zh-CN"/>
        </w:rPr>
        <w:t>，</w:t>
      </w:r>
      <w:r>
        <w:rPr>
          <w:lang w:eastAsia="zh-CN"/>
        </w:rPr>
        <w:t>是一项基本原则。</w:t>
      </w:r>
      <w:r>
        <w:rPr>
          <w:rFonts w:hint="eastAsia"/>
          <w:lang w:eastAsia="zh-CN"/>
        </w:rPr>
        <w:t>（√）</w:t>
      </w:r>
    </w:p>
    <w:p>
      <w:pPr>
        <w:rPr>
          <w:lang w:eastAsia="zh-CN"/>
        </w:rPr>
      </w:pPr>
      <w:r>
        <w:rPr>
          <w:rFonts w:hint="eastAsia"/>
          <w:lang w:val="en-US" w:eastAsia="zh-CN"/>
        </w:rPr>
        <w:t>26</w:t>
      </w:r>
      <w:r>
        <w:rPr>
          <w:lang w:eastAsia="zh-CN"/>
        </w:rPr>
        <w:t>2.不遵守安全施工的强制性标准</w:t>
      </w:r>
      <w:r>
        <w:rPr>
          <w:rFonts w:hint="eastAsia"/>
          <w:lang w:eastAsia="zh-CN"/>
        </w:rPr>
        <w:t>，</w:t>
      </w:r>
      <w:r>
        <w:rPr>
          <w:lang w:eastAsia="zh-CN"/>
        </w:rPr>
        <w:t>本单位的规章制度和操作规程如果造成严重后果也是违法行为。</w:t>
      </w:r>
      <w:r>
        <w:rPr>
          <w:rFonts w:hint="eastAsia"/>
          <w:lang w:eastAsia="zh-CN"/>
        </w:rPr>
        <w:t>（√）</w:t>
      </w:r>
    </w:p>
    <w:p>
      <w:pPr>
        <w:rPr>
          <w:lang w:eastAsia="zh-CN"/>
        </w:rPr>
      </w:pPr>
      <w:r>
        <w:rPr>
          <w:rFonts w:hint="eastAsia"/>
          <w:lang w:val="en-US" w:eastAsia="zh-CN"/>
        </w:rPr>
        <w:t>26</w:t>
      </w:r>
      <w:r>
        <w:rPr>
          <w:lang w:eastAsia="zh-CN"/>
        </w:rPr>
        <w:t>3.施工现场临时用电工程中，因漏电保护需要，将电气设备正常情况下不带电的金属外壳和机械设备的金属构件(架)接地，称为工作接地</w:t>
      </w:r>
      <w:r>
        <w:rPr>
          <w:rFonts w:hint="eastAsia"/>
          <w:lang w:eastAsia="zh-CN"/>
        </w:rPr>
        <w:t>。（×）</w:t>
      </w:r>
    </w:p>
    <w:p>
      <w:pPr>
        <w:rPr>
          <w:lang w:eastAsia="zh-CN"/>
        </w:rPr>
      </w:pPr>
      <w:r>
        <w:rPr>
          <w:rFonts w:hint="eastAsia"/>
          <w:lang w:val="en-US" w:eastAsia="zh-CN"/>
        </w:rPr>
        <w:t>26</w:t>
      </w:r>
      <w:r>
        <w:rPr>
          <w:lang w:eastAsia="zh-CN"/>
        </w:rPr>
        <w:t>4.保护接地的目的是为了防止人直接触电，保护人身安全。</w:t>
      </w:r>
      <w:r>
        <w:rPr>
          <w:rFonts w:hint="eastAsia"/>
          <w:lang w:eastAsia="zh-CN"/>
        </w:rPr>
        <w:t>（×）</w:t>
      </w:r>
    </w:p>
    <w:p>
      <w:pPr>
        <w:rPr>
          <w:lang w:eastAsia="zh-CN"/>
        </w:rPr>
      </w:pPr>
      <w:r>
        <w:rPr>
          <w:rFonts w:hint="eastAsia"/>
          <w:lang w:val="en-US" w:eastAsia="zh-CN"/>
        </w:rPr>
        <w:t>26</w:t>
      </w:r>
      <w:r>
        <w:rPr>
          <w:lang w:eastAsia="zh-CN"/>
        </w:rPr>
        <w:t>5.在实践交换电路中，电动机、日光灯、白炽灯以及打仗器都属于电感性负载。</w:t>
      </w:r>
      <w:r>
        <w:rPr>
          <w:rFonts w:hint="eastAsia"/>
          <w:lang w:eastAsia="zh-CN"/>
        </w:rPr>
        <w:t>（×）</w:t>
      </w:r>
    </w:p>
    <w:p>
      <w:pPr>
        <w:rPr>
          <w:lang w:eastAsia="zh-CN"/>
        </w:rPr>
      </w:pPr>
      <w:r>
        <w:rPr>
          <w:rFonts w:hint="eastAsia"/>
          <w:lang w:val="en-US" w:eastAsia="zh-CN"/>
        </w:rPr>
        <w:t>26</w:t>
      </w:r>
      <w:r>
        <w:rPr>
          <w:lang w:eastAsia="zh-CN"/>
        </w:rPr>
        <w:t>6.特种作业证书期满后，可自动延期。</w:t>
      </w:r>
      <w:r>
        <w:rPr>
          <w:rFonts w:hint="eastAsia"/>
          <w:lang w:eastAsia="zh-CN"/>
        </w:rPr>
        <w:t>（×）</w:t>
      </w:r>
    </w:p>
    <w:p>
      <w:pPr>
        <w:rPr>
          <w:lang w:eastAsia="zh-CN"/>
        </w:rPr>
      </w:pPr>
      <w:r>
        <w:rPr>
          <w:rFonts w:hint="eastAsia"/>
          <w:lang w:val="en-US" w:eastAsia="zh-CN"/>
        </w:rPr>
        <w:t>26</w:t>
      </w:r>
      <w:r>
        <w:rPr>
          <w:lang w:eastAsia="zh-CN"/>
        </w:rPr>
        <w:t>7.宿舍区允许安装安全型设置床头开关。</w:t>
      </w:r>
      <w:r>
        <w:rPr>
          <w:rFonts w:hint="eastAsia"/>
          <w:lang w:eastAsia="zh-CN"/>
        </w:rPr>
        <w:t>（×）</w:t>
      </w:r>
    </w:p>
    <w:p>
      <w:pPr>
        <w:rPr>
          <w:lang w:eastAsia="zh-CN"/>
        </w:rPr>
      </w:pPr>
      <w:r>
        <w:rPr>
          <w:rFonts w:hint="eastAsia"/>
          <w:lang w:val="en-US" w:eastAsia="zh-CN"/>
        </w:rPr>
        <w:t>26</w:t>
      </w:r>
      <w:r>
        <w:rPr>
          <w:lang w:eastAsia="zh-CN"/>
        </w:rPr>
        <w:t>8.承力建筑钢结构构件上</w:t>
      </w:r>
      <w:r>
        <w:rPr>
          <w:rFonts w:hint="eastAsia"/>
          <w:lang w:eastAsia="zh-CN"/>
        </w:rPr>
        <w:t>，</w:t>
      </w:r>
      <w:r>
        <w:rPr>
          <w:lang w:eastAsia="zh-CN"/>
        </w:rPr>
        <w:t>可热加工开孔。</w:t>
      </w:r>
      <w:r>
        <w:rPr>
          <w:rFonts w:hint="eastAsia"/>
          <w:lang w:eastAsia="zh-CN"/>
        </w:rPr>
        <w:t>（×）</w:t>
      </w:r>
    </w:p>
    <w:p>
      <w:pPr>
        <w:rPr>
          <w:lang w:eastAsia="zh-CN"/>
        </w:rPr>
      </w:pPr>
      <w:r>
        <w:rPr>
          <w:rFonts w:hint="eastAsia"/>
          <w:lang w:val="en-US" w:eastAsia="zh-CN"/>
        </w:rPr>
        <w:t>26</w:t>
      </w:r>
      <w:r>
        <w:rPr>
          <w:lang w:eastAsia="zh-CN"/>
        </w:rPr>
        <w:t>9.电工和用电人员工作时</w:t>
      </w:r>
      <w:r>
        <w:rPr>
          <w:rFonts w:hint="eastAsia"/>
          <w:lang w:eastAsia="zh-CN"/>
        </w:rPr>
        <w:t>，</w:t>
      </w:r>
      <w:r>
        <w:rPr>
          <w:lang w:eastAsia="zh-CN"/>
        </w:rPr>
        <w:t>必须按规定穿戴绝缘防护用品</w:t>
      </w:r>
      <w:r>
        <w:rPr>
          <w:rFonts w:hint="eastAsia"/>
          <w:lang w:eastAsia="zh-CN"/>
        </w:rPr>
        <w:t>，</w:t>
      </w:r>
      <w:r>
        <w:rPr>
          <w:lang w:eastAsia="zh-CN"/>
        </w:rPr>
        <w:t>使用绝缘工具。</w:t>
      </w:r>
      <w:r>
        <w:rPr>
          <w:rFonts w:hint="eastAsia"/>
          <w:lang w:eastAsia="zh-CN"/>
        </w:rPr>
        <w:t>（√）</w:t>
      </w:r>
    </w:p>
    <w:p>
      <w:pPr>
        <w:rPr>
          <w:lang w:eastAsia="zh-CN"/>
        </w:rPr>
      </w:pPr>
      <w:r>
        <w:rPr>
          <w:rFonts w:hint="eastAsia"/>
          <w:lang w:val="en-US" w:eastAsia="zh-CN"/>
        </w:rPr>
        <w:t>27</w:t>
      </w:r>
      <w:r>
        <w:rPr>
          <w:lang w:eastAsia="zh-CN"/>
        </w:rPr>
        <w:t>0.施工现场的临时用电电力系统严禁利用大地做相线或零线。</w:t>
      </w:r>
      <w:r>
        <w:rPr>
          <w:rFonts w:hint="eastAsia"/>
          <w:lang w:eastAsia="zh-CN"/>
        </w:rPr>
        <w:t>（√）</w:t>
      </w:r>
    </w:p>
    <w:p>
      <w:pPr>
        <w:rPr>
          <w:lang w:eastAsia="zh-CN"/>
        </w:rPr>
      </w:pPr>
      <w:r>
        <w:rPr>
          <w:rFonts w:hint="eastAsia"/>
          <w:lang w:val="en-US" w:eastAsia="zh-CN"/>
        </w:rPr>
        <w:t>27</w:t>
      </w:r>
      <w:r>
        <w:rPr>
          <w:lang w:eastAsia="zh-CN"/>
        </w:rPr>
        <w:t>1.当施工现场与外电线路共用同一供电系统时</w:t>
      </w:r>
      <w:r>
        <w:rPr>
          <w:rFonts w:hint="eastAsia"/>
          <w:lang w:eastAsia="zh-CN"/>
        </w:rPr>
        <w:t>，</w:t>
      </w:r>
      <w:r>
        <w:rPr>
          <w:lang w:eastAsia="zh-CN"/>
        </w:rPr>
        <w:t>允许照明设备做保护接零</w:t>
      </w:r>
      <w:r>
        <w:rPr>
          <w:rFonts w:hint="eastAsia"/>
          <w:lang w:eastAsia="zh-CN"/>
        </w:rPr>
        <w:t>，</w:t>
      </w:r>
      <w:r>
        <w:rPr>
          <w:lang w:eastAsia="zh-CN"/>
        </w:rPr>
        <w:t>动力设备做保护接地。</w:t>
      </w:r>
      <w:r>
        <w:rPr>
          <w:rFonts w:hint="eastAsia"/>
          <w:lang w:eastAsia="zh-CN"/>
        </w:rPr>
        <w:t>（×）</w:t>
      </w:r>
    </w:p>
    <w:p>
      <w:pPr>
        <w:rPr>
          <w:lang w:eastAsia="zh-CN"/>
        </w:rPr>
      </w:pPr>
      <w:r>
        <w:rPr>
          <w:rFonts w:hint="eastAsia"/>
          <w:lang w:val="en-US" w:eastAsia="zh-CN"/>
        </w:rPr>
        <w:t>27</w:t>
      </w:r>
      <w:r>
        <w:rPr>
          <w:lang w:eastAsia="zh-CN"/>
        </w:rPr>
        <w:t>2.风力大小</w:t>
      </w:r>
      <w:r>
        <w:rPr>
          <w:rFonts w:hint="eastAsia"/>
          <w:lang w:eastAsia="zh-CN"/>
        </w:rPr>
        <w:t>，</w:t>
      </w:r>
      <w:r>
        <w:rPr>
          <w:lang w:eastAsia="zh-CN"/>
        </w:rPr>
        <w:t>气温高低是直接引起高处作业人员坠落的客观因素。</w:t>
      </w:r>
      <w:r>
        <w:rPr>
          <w:rFonts w:hint="eastAsia"/>
          <w:lang w:eastAsia="zh-CN"/>
        </w:rPr>
        <w:t>（√）</w:t>
      </w:r>
    </w:p>
    <w:p>
      <w:pPr>
        <w:rPr>
          <w:lang w:eastAsia="zh-CN"/>
        </w:rPr>
      </w:pPr>
      <w:r>
        <w:rPr>
          <w:rFonts w:hint="eastAsia"/>
          <w:lang w:val="en-US" w:eastAsia="zh-CN"/>
        </w:rPr>
        <w:t>27</w:t>
      </w:r>
      <w:r>
        <w:rPr>
          <w:lang w:eastAsia="zh-CN"/>
        </w:rPr>
        <w:t>3.视在功率为电路两端的电压与电流有效值的乘积。</w:t>
      </w:r>
      <w:r>
        <w:rPr>
          <w:rFonts w:hint="eastAsia"/>
          <w:lang w:eastAsia="zh-CN"/>
        </w:rPr>
        <w:t>（√）</w:t>
      </w:r>
    </w:p>
    <w:p>
      <w:pPr>
        <w:rPr>
          <w:lang w:eastAsia="zh-CN"/>
        </w:rPr>
      </w:pPr>
      <w:r>
        <w:rPr>
          <w:rFonts w:hint="eastAsia"/>
          <w:lang w:val="en-US" w:eastAsia="zh-CN"/>
        </w:rPr>
        <w:t>27</w:t>
      </w:r>
      <w:r>
        <w:rPr>
          <w:lang w:eastAsia="zh-CN"/>
        </w:rPr>
        <w:t>4.统一建筑物.构筑物的电线绝缘层颜色挑选应同等</w:t>
      </w:r>
      <w:r>
        <w:rPr>
          <w:rFonts w:hint="eastAsia"/>
          <w:lang w:eastAsia="zh-CN"/>
        </w:rPr>
        <w:t>。（√）</w:t>
      </w:r>
    </w:p>
    <w:p>
      <w:pPr>
        <w:rPr>
          <w:lang w:eastAsia="zh-CN"/>
        </w:rPr>
      </w:pPr>
      <w:r>
        <w:rPr>
          <w:rFonts w:hint="eastAsia"/>
          <w:lang w:val="en-US" w:eastAsia="zh-CN"/>
        </w:rPr>
        <w:t>27</w:t>
      </w:r>
      <w:r>
        <w:rPr>
          <w:lang w:eastAsia="zh-CN"/>
        </w:rPr>
        <w:t>5.电线.电缆的回路标记应清晰</w:t>
      </w:r>
      <w:r>
        <w:rPr>
          <w:rFonts w:hint="eastAsia"/>
          <w:lang w:eastAsia="zh-CN"/>
        </w:rPr>
        <w:t>，</w:t>
      </w:r>
      <w:r>
        <w:rPr>
          <w:lang w:eastAsia="zh-CN"/>
        </w:rPr>
        <w:t>编号要准确。</w:t>
      </w:r>
      <w:r>
        <w:rPr>
          <w:rFonts w:hint="eastAsia"/>
          <w:lang w:eastAsia="zh-CN"/>
        </w:rPr>
        <w:t>（√）</w:t>
      </w:r>
    </w:p>
    <w:p>
      <w:pPr>
        <w:rPr>
          <w:lang w:eastAsia="zh-CN"/>
        </w:rPr>
      </w:pPr>
      <w:r>
        <w:rPr>
          <w:rFonts w:hint="eastAsia"/>
          <w:lang w:val="en-US" w:eastAsia="zh-CN"/>
        </w:rPr>
        <w:t>27</w:t>
      </w:r>
      <w:r>
        <w:rPr>
          <w:lang w:eastAsia="zh-CN"/>
        </w:rPr>
        <w:t>6.保护接地与保护接零是防止直接接触触电事故的基本安全技术措施。</w:t>
      </w:r>
      <w:r>
        <w:rPr>
          <w:rFonts w:hint="eastAsia"/>
          <w:lang w:eastAsia="zh-CN"/>
        </w:rPr>
        <w:t>（×）</w:t>
      </w:r>
    </w:p>
    <w:p>
      <w:pPr>
        <w:rPr>
          <w:lang w:eastAsia="zh-CN"/>
        </w:rPr>
      </w:pPr>
      <w:r>
        <w:rPr>
          <w:rFonts w:hint="eastAsia"/>
          <w:lang w:val="en-US" w:eastAsia="zh-CN"/>
        </w:rPr>
        <w:t>27</w:t>
      </w:r>
      <w:r>
        <w:rPr>
          <w:lang w:eastAsia="zh-CN"/>
        </w:rPr>
        <w:t>7.分配电箱的电器配置在采用二级漏电保护的配电系统中、分配电箱中也必须设置漏电保护器。</w:t>
      </w:r>
      <w:r>
        <w:rPr>
          <w:rFonts w:hint="eastAsia"/>
          <w:lang w:eastAsia="zh-CN"/>
        </w:rPr>
        <w:t>（×）</w:t>
      </w:r>
    </w:p>
    <w:p>
      <w:pPr>
        <w:rPr>
          <w:lang w:eastAsia="zh-CN"/>
        </w:rPr>
      </w:pPr>
      <w:r>
        <w:rPr>
          <w:rFonts w:hint="eastAsia"/>
          <w:lang w:val="en-US" w:eastAsia="zh-CN"/>
        </w:rPr>
        <w:t>27</w:t>
      </w:r>
      <w:r>
        <w:rPr>
          <w:lang w:eastAsia="zh-CN"/>
        </w:rPr>
        <w:t>8.</w:t>
      </w:r>
      <w:r>
        <w:rPr>
          <w:rFonts w:hint="eastAsia"/>
          <w:lang w:eastAsia="zh-CN"/>
        </w:rPr>
        <w:t xml:space="preserve"> 漏电保护器主要是对可能致命的触电事故进行保护，不能防止火灾事故的发生。（×）</w:t>
      </w:r>
    </w:p>
    <w:p>
      <w:pPr>
        <w:rPr>
          <w:lang w:eastAsia="zh-CN"/>
        </w:rPr>
      </w:pPr>
      <w:r>
        <w:rPr>
          <w:rFonts w:hint="eastAsia"/>
          <w:lang w:val="en-US" w:eastAsia="zh-CN"/>
        </w:rPr>
        <w:t>27</w:t>
      </w:r>
      <w:r>
        <w:rPr>
          <w:lang w:eastAsia="zh-CN"/>
        </w:rPr>
        <w:t>9.当发现线路起火后，首先要切断电源。剪断电线时，非同相电线应在同部位剪断，以避免造成短路。</w:t>
      </w:r>
      <w:r>
        <w:rPr>
          <w:rFonts w:hint="eastAsia"/>
          <w:lang w:eastAsia="zh-CN"/>
        </w:rPr>
        <w:t>（×）</w:t>
      </w:r>
    </w:p>
    <w:p>
      <w:pPr>
        <w:rPr>
          <w:lang w:eastAsia="zh-CN"/>
        </w:rPr>
      </w:pPr>
      <w:r>
        <w:rPr>
          <w:rFonts w:hint="eastAsia"/>
          <w:lang w:val="en-US" w:eastAsia="zh-CN"/>
        </w:rPr>
        <w:t>28</w:t>
      </w:r>
      <w:r>
        <w:rPr>
          <w:lang w:eastAsia="zh-CN"/>
        </w:rPr>
        <w:t>0.交流电压表一般只能用于直接测量500V以下的电压值。要测量更高的电压，必须借助于电压互感器。</w:t>
      </w:r>
      <w:r>
        <w:rPr>
          <w:rFonts w:hint="eastAsia"/>
          <w:lang w:eastAsia="zh-CN"/>
        </w:rPr>
        <w:t>（√）</w:t>
      </w:r>
    </w:p>
    <w:p>
      <w:pPr>
        <w:rPr>
          <w:lang w:eastAsia="zh-CN"/>
        </w:rPr>
      </w:pPr>
      <w:r>
        <w:rPr>
          <w:rFonts w:hint="eastAsia"/>
          <w:lang w:val="en-US" w:eastAsia="zh-CN"/>
        </w:rPr>
        <w:t>28</w:t>
      </w:r>
      <w:r>
        <w:rPr>
          <w:lang w:eastAsia="zh-CN"/>
        </w:rPr>
        <w:t>1.镀锌的钢导管不得熔焊跨接接地线。</w:t>
      </w:r>
      <w:r>
        <w:rPr>
          <w:rFonts w:hint="eastAsia"/>
          <w:lang w:eastAsia="zh-CN"/>
        </w:rPr>
        <w:t>（√）</w:t>
      </w:r>
    </w:p>
    <w:p>
      <w:pPr>
        <w:rPr>
          <w:lang w:eastAsia="zh-CN"/>
        </w:rPr>
      </w:pPr>
      <w:r>
        <w:rPr>
          <w:rFonts w:hint="eastAsia"/>
          <w:lang w:val="en-US" w:eastAsia="zh-CN"/>
        </w:rPr>
        <w:t>28</w:t>
      </w:r>
      <w:r>
        <w:rPr>
          <w:lang w:eastAsia="zh-CN"/>
        </w:rPr>
        <w:t>2.雷击时</w:t>
      </w:r>
      <w:r>
        <w:rPr>
          <w:rFonts w:hint="eastAsia"/>
          <w:lang w:eastAsia="zh-CN"/>
        </w:rPr>
        <w:t>，</w:t>
      </w:r>
      <w:r>
        <w:rPr>
          <w:lang w:eastAsia="zh-CN"/>
        </w:rPr>
        <w:t>如果作业人员孤立处于暴露区并感到头发竖起时</w:t>
      </w:r>
      <w:r>
        <w:rPr>
          <w:rFonts w:hint="eastAsia"/>
          <w:lang w:eastAsia="zh-CN"/>
        </w:rPr>
        <w:t>，</w:t>
      </w:r>
      <w:r>
        <w:rPr>
          <w:lang w:eastAsia="zh-CN"/>
        </w:rPr>
        <w:t>应该立即双膝下蹲</w:t>
      </w:r>
      <w:r>
        <w:rPr>
          <w:rFonts w:hint="eastAsia"/>
          <w:lang w:eastAsia="zh-CN"/>
        </w:rPr>
        <w:t>，</w:t>
      </w:r>
      <w:r>
        <w:rPr>
          <w:lang w:eastAsia="zh-CN"/>
        </w:rPr>
        <w:t>向前弯曲</w:t>
      </w:r>
      <w:r>
        <w:rPr>
          <w:rFonts w:hint="eastAsia"/>
          <w:lang w:eastAsia="zh-CN"/>
        </w:rPr>
        <w:t>，</w:t>
      </w:r>
      <w:r>
        <w:rPr>
          <w:lang w:eastAsia="zh-CN"/>
        </w:rPr>
        <w:t>双手抱膝。</w:t>
      </w:r>
      <w:r>
        <w:rPr>
          <w:rFonts w:hint="eastAsia"/>
          <w:lang w:eastAsia="zh-CN"/>
        </w:rPr>
        <w:t>（√）</w:t>
      </w:r>
    </w:p>
    <w:p>
      <w:pPr>
        <w:rPr>
          <w:lang w:eastAsia="zh-CN"/>
        </w:rPr>
      </w:pPr>
      <w:r>
        <w:rPr>
          <w:rFonts w:hint="eastAsia"/>
          <w:lang w:val="en-US" w:eastAsia="zh-CN"/>
        </w:rPr>
        <w:t>28</w:t>
      </w:r>
      <w:r>
        <w:rPr>
          <w:lang w:eastAsia="zh-CN"/>
        </w:rPr>
        <w:t>3.在统一电路中</w:t>
      </w:r>
      <w:r>
        <w:rPr>
          <w:rFonts w:hint="eastAsia"/>
          <w:lang w:eastAsia="zh-CN"/>
        </w:rPr>
        <w:t>，</w:t>
      </w:r>
      <w:r>
        <w:rPr>
          <w:lang w:eastAsia="zh-CN"/>
        </w:rPr>
        <w:t>导体中的电流跟导体两端的电压成反比</w:t>
      </w:r>
      <w:r>
        <w:rPr>
          <w:rFonts w:hint="eastAsia"/>
          <w:lang w:eastAsia="zh-CN"/>
        </w:rPr>
        <w:t>，</w:t>
      </w:r>
      <w:r>
        <w:rPr>
          <w:lang w:eastAsia="zh-CN"/>
        </w:rPr>
        <w:t>跟导体的电阻成正比</w:t>
      </w:r>
      <w:r>
        <w:rPr>
          <w:rFonts w:hint="eastAsia"/>
          <w:lang w:eastAsia="zh-CN"/>
        </w:rPr>
        <w:t>，</w:t>
      </w:r>
      <w:r>
        <w:rPr>
          <w:lang w:eastAsia="zh-CN"/>
        </w:rPr>
        <w:t>欧姆定律。</w:t>
      </w:r>
      <w:r>
        <w:rPr>
          <w:rFonts w:hint="eastAsia"/>
          <w:lang w:eastAsia="zh-CN"/>
        </w:rPr>
        <w:t>（×）</w:t>
      </w:r>
    </w:p>
    <w:p>
      <w:pPr>
        <w:rPr>
          <w:lang w:eastAsia="zh-CN"/>
        </w:rPr>
      </w:pPr>
      <w:r>
        <w:rPr>
          <w:rFonts w:hint="eastAsia"/>
          <w:lang w:val="en-US" w:eastAsia="zh-CN"/>
        </w:rPr>
        <w:t>28</w:t>
      </w:r>
      <w:r>
        <w:rPr>
          <w:lang w:eastAsia="zh-CN"/>
        </w:rPr>
        <w:t>4.电缆敷设前绝缘测试合格</w:t>
      </w:r>
      <w:r>
        <w:rPr>
          <w:rFonts w:hint="eastAsia"/>
          <w:lang w:eastAsia="zh-CN"/>
        </w:rPr>
        <w:t>，</w:t>
      </w:r>
      <w:r>
        <w:rPr>
          <w:lang w:eastAsia="zh-CN"/>
        </w:rPr>
        <w:t>才能敷设电缆。</w:t>
      </w:r>
      <w:r>
        <w:rPr>
          <w:rFonts w:hint="eastAsia"/>
          <w:lang w:eastAsia="zh-CN"/>
        </w:rPr>
        <w:t>（√）</w:t>
      </w:r>
    </w:p>
    <w:p>
      <w:pPr>
        <w:rPr>
          <w:lang w:eastAsia="zh-CN"/>
        </w:rPr>
      </w:pPr>
      <w:r>
        <w:rPr>
          <w:rFonts w:hint="eastAsia"/>
          <w:lang w:val="en-US" w:eastAsia="zh-CN"/>
        </w:rPr>
        <w:t>28</w:t>
      </w:r>
      <w:r>
        <w:rPr>
          <w:lang w:eastAsia="zh-CN"/>
        </w:rPr>
        <w:t>5.电功建筑机械带电零件与机体间的绝缘电阻不应低于1M</w:t>
      </w:r>
      <w:r>
        <w:t>Ω</w:t>
      </w:r>
      <w:r>
        <w:rPr>
          <w:lang w:eastAsia="zh-CN"/>
        </w:rPr>
        <w:t>。</w:t>
      </w:r>
      <w:r>
        <w:rPr>
          <w:rFonts w:hint="eastAsia"/>
          <w:lang w:eastAsia="zh-CN"/>
        </w:rPr>
        <w:t>（×）</w:t>
      </w:r>
    </w:p>
    <w:p>
      <w:pPr>
        <w:rPr>
          <w:lang w:eastAsia="zh-CN"/>
        </w:rPr>
      </w:pPr>
      <w:r>
        <w:rPr>
          <w:rFonts w:hint="eastAsia"/>
          <w:lang w:val="en-US" w:eastAsia="zh-CN"/>
        </w:rPr>
        <w:t>28</w:t>
      </w:r>
      <w:r>
        <w:rPr>
          <w:lang w:eastAsia="zh-CN"/>
        </w:rPr>
        <w:t>6.遇有六级以上强风</w:t>
      </w:r>
      <w:r>
        <w:rPr>
          <w:rFonts w:hint="eastAsia"/>
          <w:lang w:eastAsia="zh-CN"/>
        </w:rPr>
        <w:t>，</w:t>
      </w:r>
      <w:r>
        <w:rPr>
          <w:lang w:eastAsia="zh-CN"/>
        </w:rPr>
        <w:t>浓露等恶劣气候</w:t>
      </w:r>
      <w:r>
        <w:rPr>
          <w:rFonts w:hint="eastAsia"/>
          <w:lang w:eastAsia="zh-CN"/>
        </w:rPr>
        <w:t>，</w:t>
      </w:r>
      <w:r>
        <w:rPr>
          <w:lang w:eastAsia="zh-CN"/>
        </w:rPr>
        <w:t>不得进行露天高处作业。</w:t>
      </w:r>
      <w:r>
        <w:rPr>
          <w:rFonts w:hint="eastAsia"/>
          <w:lang w:eastAsia="zh-CN"/>
        </w:rPr>
        <w:t>（√）</w:t>
      </w:r>
    </w:p>
    <w:p>
      <w:pPr>
        <w:rPr>
          <w:lang w:eastAsia="zh-CN"/>
        </w:rPr>
      </w:pPr>
      <w:r>
        <w:rPr>
          <w:rFonts w:hint="eastAsia"/>
          <w:lang w:val="en-US" w:eastAsia="zh-CN"/>
        </w:rPr>
        <w:t>28</w:t>
      </w:r>
      <w:r>
        <w:rPr>
          <w:lang w:eastAsia="zh-CN"/>
        </w:rPr>
        <w:t>7.BV型绝缘电线的绝缘层厚度</w:t>
      </w:r>
      <w:r>
        <w:rPr>
          <w:rFonts w:hint="eastAsia"/>
          <w:lang w:eastAsia="zh-CN"/>
        </w:rPr>
        <w:t>，</w:t>
      </w:r>
      <w:r>
        <w:rPr>
          <w:lang w:eastAsia="zh-CN"/>
        </w:rPr>
        <w:t>截面2.5～6mm²的不小于0.8mm</w:t>
      </w:r>
      <w:r>
        <w:rPr>
          <w:rFonts w:hint="eastAsia"/>
          <w:lang w:eastAsia="zh-CN"/>
        </w:rPr>
        <w:t>，</w:t>
      </w:r>
      <w:r>
        <w:rPr>
          <w:lang w:eastAsia="zh-CN"/>
        </w:rPr>
        <w:t>截面10～16mm²的不小于1mm。</w:t>
      </w:r>
      <w:r>
        <w:rPr>
          <w:rFonts w:hint="eastAsia"/>
          <w:lang w:eastAsia="zh-CN"/>
        </w:rPr>
        <w:t>（√）</w:t>
      </w:r>
    </w:p>
    <w:p>
      <w:pPr>
        <w:rPr>
          <w:lang w:eastAsia="zh-CN"/>
        </w:rPr>
      </w:pPr>
      <w:r>
        <w:rPr>
          <w:rFonts w:hint="eastAsia"/>
          <w:lang w:val="en-US" w:eastAsia="zh-CN"/>
        </w:rPr>
        <w:t>28</w:t>
      </w:r>
      <w:r>
        <w:rPr>
          <w:lang w:eastAsia="zh-CN"/>
        </w:rPr>
        <w:t>8.临边作业的主要防护设施是防护栏杆和安全带。</w:t>
      </w:r>
      <w:r>
        <w:rPr>
          <w:rFonts w:hint="eastAsia"/>
          <w:lang w:eastAsia="zh-CN"/>
        </w:rPr>
        <w:t>（×）</w:t>
      </w:r>
    </w:p>
    <w:p>
      <w:pPr>
        <w:rPr>
          <w:lang w:eastAsia="zh-CN"/>
        </w:rPr>
      </w:pPr>
      <w:r>
        <w:rPr>
          <w:rFonts w:hint="eastAsia"/>
          <w:lang w:val="en-US" w:eastAsia="zh-CN"/>
        </w:rPr>
        <w:t>28</w:t>
      </w:r>
      <w:r>
        <w:rPr>
          <w:lang w:eastAsia="zh-CN"/>
        </w:rPr>
        <w:t>9.交流电压表应与被测电路(负载)并联。</w:t>
      </w:r>
      <w:r>
        <w:rPr>
          <w:rFonts w:hint="eastAsia"/>
          <w:lang w:eastAsia="zh-CN"/>
        </w:rPr>
        <w:t>（√）</w:t>
      </w:r>
    </w:p>
    <w:p>
      <w:pPr>
        <w:rPr>
          <w:lang w:eastAsia="zh-CN"/>
        </w:rPr>
      </w:pPr>
      <w:r>
        <w:rPr>
          <w:rFonts w:hint="eastAsia"/>
          <w:lang w:val="en-US" w:eastAsia="zh-CN"/>
        </w:rPr>
        <w:t>29</w:t>
      </w:r>
      <w:r>
        <w:rPr>
          <w:lang w:eastAsia="zh-CN"/>
        </w:rPr>
        <w:t>0.分配电箱与开关箱的距离不得超过40m。</w:t>
      </w:r>
      <w:r>
        <w:rPr>
          <w:rFonts w:hint="eastAsia"/>
          <w:lang w:eastAsia="zh-CN"/>
        </w:rPr>
        <w:t>（×）</w:t>
      </w:r>
    </w:p>
    <w:p>
      <w:pPr>
        <w:rPr>
          <w:lang w:eastAsia="zh-CN"/>
        </w:rPr>
      </w:pPr>
      <w:r>
        <w:rPr>
          <w:rFonts w:hint="eastAsia"/>
          <w:lang w:val="en-US" w:eastAsia="zh-CN"/>
        </w:rPr>
        <w:t>29</w:t>
      </w:r>
      <w:r>
        <w:rPr>
          <w:lang w:eastAsia="zh-CN"/>
        </w:rPr>
        <w:t>1.除设计要求外</w:t>
      </w:r>
      <w:r>
        <w:rPr>
          <w:rFonts w:hint="eastAsia"/>
          <w:lang w:eastAsia="zh-CN"/>
        </w:rPr>
        <w:t>，</w:t>
      </w:r>
      <w:r>
        <w:rPr>
          <w:lang w:eastAsia="zh-CN"/>
        </w:rPr>
        <w:t>电缆桥架水平安装的支架间距为1.5～3m。</w:t>
      </w:r>
      <w:r>
        <w:rPr>
          <w:rFonts w:hint="eastAsia"/>
          <w:lang w:eastAsia="zh-CN"/>
        </w:rPr>
        <w:t>（√）</w:t>
      </w:r>
    </w:p>
    <w:p>
      <w:pPr>
        <w:rPr>
          <w:lang w:eastAsia="zh-CN"/>
        </w:rPr>
      </w:pPr>
      <w:r>
        <w:rPr>
          <w:rFonts w:hint="eastAsia"/>
          <w:lang w:val="en-US" w:eastAsia="zh-CN"/>
        </w:rPr>
        <w:t>29</w:t>
      </w:r>
      <w:r>
        <w:rPr>
          <w:lang w:eastAsia="zh-CN"/>
        </w:rPr>
        <w:t>2.自备发电机组电源必须与外电线路电源并列运行</w:t>
      </w:r>
      <w:r>
        <w:rPr>
          <w:rFonts w:hint="eastAsia"/>
          <w:lang w:eastAsia="zh-CN"/>
        </w:rPr>
        <w:t>，</w:t>
      </w:r>
      <w:r>
        <w:rPr>
          <w:lang w:eastAsia="zh-CN"/>
        </w:rPr>
        <w:t>并互相联锁。</w:t>
      </w:r>
      <w:r>
        <w:rPr>
          <w:rFonts w:hint="eastAsia"/>
          <w:lang w:eastAsia="zh-CN"/>
        </w:rPr>
        <w:t>（×）</w:t>
      </w:r>
    </w:p>
    <w:p>
      <w:pPr>
        <w:rPr>
          <w:lang w:eastAsia="zh-CN"/>
        </w:rPr>
      </w:pPr>
      <w:r>
        <w:rPr>
          <w:rFonts w:hint="eastAsia"/>
          <w:lang w:val="en-US" w:eastAsia="zh-CN"/>
        </w:rPr>
        <w:t>29</w:t>
      </w:r>
      <w:r>
        <w:rPr>
          <w:lang w:eastAsia="zh-CN"/>
        </w:rPr>
        <w:t>3.若施工现场配电箱内动力和照明合置于统一配电箱内共箱配电</w:t>
      </w:r>
      <w:r>
        <w:rPr>
          <w:rFonts w:hint="eastAsia"/>
          <w:lang w:eastAsia="zh-CN"/>
        </w:rPr>
        <w:t>，</w:t>
      </w:r>
      <w:r>
        <w:rPr>
          <w:lang w:eastAsia="zh-CN"/>
        </w:rPr>
        <w:t>则动力照明应分路配电。</w:t>
      </w:r>
      <w:r>
        <w:rPr>
          <w:rFonts w:hint="eastAsia"/>
          <w:lang w:eastAsia="zh-CN"/>
        </w:rPr>
        <w:t>（√）</w:t>
      </w:r>
    </w:p>
    <w:p>
      <w:pPr>
        <w:rPr>
          <w:lang w:eastAsia="zh-CN"/>
        </w:rPr>
      </w:pPr>
      <w:r>
        <w:rPr>
          <w:rFonts w:hint="eastAsia"/>
          <w:lang w:val="en-US" w:eastAsia="zh-CN"/>
        </w:rPr>
        <w:t>29</w:t>
      </w:r>
      <w:r>
        <w:rPr>
          <w:lang w:eastAsia="zh-CN"/>
        </w:rPr>
        <w:t>4.直流电压表有“+”、“-”极性问题，所以交流电压表和直流电压表二者不能混用的。</w:t>
      </w:r>
      <w:r>
        <w:rPr>
          <w:rFonts w:hint="eastAsia"/>
          <w:lang w:eastAsia="zh-CN"/>
        </w:rPr>
        <w:t>（√）</w:t>
      </w:r>
    </w:p>
    <w:p>
      <w:pPr>
        <w:rPr>
          <w:lang w:eastAsia="zh-CN"/>
        </w:rPr>
      </w:pPr>
      <w:r>
        <w:rPr>
          <w:rFonts w:hint="eastAsia"/>
          <w:lang w:val="en-US" w:eastAsia="zh-CN"/>
        </w:rPr>
        <w:t>29</w:t>
      </w:r>
      <w:r>
        <w:rPr>
          <w:lang w:eastAsia="zh-CN"/>
        </w:rPr>
        <w:t>5.室内进入落地式柜内的导管管口</w:t>
      </w:r>
      <w:r>
        <w:rPr>
          <w:rFonts w:hint="eastAsia"/>
          <w:lang w:eastAsia="zh-CN"/>
        </w:rPr>
        <w:t>，</w:t>
      </w:r>
      <w:r>
        <w:rPr>
          <w:lang w:eastAsia="zh-CN"/>
        </w:rPr>
        <w:t>应高出柜的根蒂根基面50～80mm。</w:t>
      </w:r>
      <w:r>
        <w:rPr>
          <w:rFonts w:hint="eastAsia"/>
          <w:lang w:eastAsia="zh-CN"/>
        </w:rPr>
        <w:t>（√）</w:t>
      </w:r>
    </w:p>
    <w:p>
      <w:pPr>
        <w:rPr>
          <w:lang w:eastAsia="zh-CN"/>
        </w:rPr>
      </w:pPr>
      <w:r>
        <w:rPr>
          <w:rFonts w:hint="eastAsia"/>
          <w:lang w:val="en-US" w:eastAsia="zh-CN"/>
        </w:rPr>
        <w:t>29</w:t>
      </w:r>
      <w:r>
        <w:rPr>
          <w:lang w:eastAsia="zh-CN"/>
        </w:rPr>
        <w:t>6.安全生产关系到社会稳定的大局。</w:t>
      </w:r>
      <w:r>
        <w:rPr>
          <w:rFonts w:hint="eastAsia"/>
          <w:lang w:eastAsia="zh-CN"/>
        </w:rPr>
        <w:t>（√）</w:t>
      </w:r>
    </w:p>
    <w:p>
      <w:pPr>
        <w:rPr>
          <w:lang w:eastAsia="zh-CN"/>
        </w:rPr>
      </w:pPr>
      <w:r>
        <w:rPr>
          <w:rFonts w:hint="eastAsia"/>
          <w:lang w:val="en-US" w:eastAsia="zh-CN"/>
        </w:rPr>
        <w:t>29</w:t>
      </w:r>
      <w:r>
        <w:rPr>
          <w:lang w:eastAsia="zh-CN"/>
        </w:rPr>
        <w:t>7.在三相五线制配电的电缆线路中必须采用五芯电缆。</w:t>
      </w:r>
      <w:r>
        <w:rPr>
          <w:rFonts w:hint="eastAsia"/>
          <w:lang w:eastAsia="zh-CN"/>
        </w:rPr>
        <w:t>（√）</w:t>
      </w:r>
    </w:p>
    <w:p>
      <w:pPr>
        <w:rPr>
          <w:lang w:eastAsia="zh-CN"/>
        </w:rPr>
      </w:pPr>
      <w:r>
        <w:rPr>
          <w:rFonts w:hint="eastAsia"/>
          <w:lang w:val="en-US" w:eastAsia="zh-CN"/>
        </w:rPr>
        <w:t>29</w:t>
      </w:r>
      <w:r>
        <w:rPr>
          <w:lang w:eastAsia="zh-CN"/>
        </w:rPr>
        <w:t>8.主要装备.材料.制品和半制品出场检验结论应有记录。</w:t>
      </w:r>
      <w:r>
        <w:rPr>
          <w:rFonts w:hint="eastAsia"/>
          <w:lang w:eastAsia="zh-CN"/>
        </w:rPr>
        <w:t>（√）</w:t>
      </w:r>
    </w:p>
    <w:p>
      <w:pPr>
        <w:rPr>
          <w:lang w:eastAsia="zh-CN"/>
        </w:rPr>
      </w:pPr>
      <w:r>
        <w:rPr>
          <w:rFonts w:hint="eastAsia"/>
          <w:lang w:val="en-US" w:eastAsia="zh-CN"/>
        </w:rPr>
        <w:t>29</w:t>
      </w:r>
      <w:r>
        <w:rPr>
          <w:lang w:eastAsia="zh-CN"/>
        </w:rPr>
        <w:t>9.一般红色按钮作为停止按钮，黄色按钮作为点动按钮，绿色按钮作为启动按钮。</w:t>
      </w:r>
      <w:r>
        <w:rPr>
          <w:rFonts w:hint="eastAsia"/>
          <w:lang w:eastAsia="zh-CN"/>
        </w:rPr>
        <w:t>（√）</w:t>
      </w:r>
    </w:p>
    <w:p>
      <w:pPr>
        <w:rPr>
          <w:lang w:eastAsia="zh-CN"/>
        </w:rPr>
      </w:pPr>
      <w:r>
        <w:rPr>
          <w:rFonts w:hint="eastAsia"/>
          <w:lang w:val="en-US" w:eastAsia="zh-CN"/>
        </w:rPr>
        <w:t>30</w:t>
      </w:r>
      <w:r>
        <w:rPr>
          <w:lang w:eastAsia="zh-CN"/>
        </w:rPr>
        <w:t>0.在生产过程中容易发生人员伤亡事故</w:t>
      </w:r>
      <w:r>
        <w:rPr>
          <w:rFonts w:hint="eastAsia"/>
          <w:lang w:eastAsia="zh-CN"/>
        </w:rPr>
        <w:t>，</w:t>
      </w:r>
      <w:r>
        <w:rPr>
          <w:lang w:eastAsia="zh-CN"/>
        </w:rPr>
        <w:t>对操作者本人、他人及周围设施的安全有重大危害的作业都属于特种作业。</w:t>
      </w:r>
      <w:r>
        <w:rPr>
          <w:rFonts w:hint="eastAsia"/>
          <w:lang w:eastAsia="zh-CN"/>
        </w:rPr>
        <w:t>（√）</w:t>
      </w:r>
    </w:p>
    <w:p>
      <w:pPr>
        <w:rPr>
          <w:lang w:eastAsia="zh-CN"/>
        </w:rPr>
      </w:pPr>
      <w:r>
        <w:rPr>
          <w:rFonts w:hint="eastAsia"/>
          <w:lang w:eastAsia="zh-CN"/>
        </w:rPr>
        <w:t>30</w:t>
      </w:r>
      <w:r>
        <w:rPr>
          <w:lang w:eastAsia="zh-CN"/>
        </w:rPr>
        <w:t>1.配电柜侧面的维护通道宽度不小于1M。</w:t>
      </w:r>
      <w:r>
        <w:rPr>
          <w:rFonts w:hint="eastAsia"/>
          <w:lang w:eastAsia="zh-CN"/>
        </w:rPr>
        <w:t>（√）</w:t>
      </w:r>
    </w:p>
    <w:p>
      <w:pPr>
        <w:rPr>
          <w:lang w:eastAsia="zh-CN"/>
        </w:rPr>
      </w:pPr>
      <w:r>
        <w:rPr>
          <w:rFonts w:hint="eastAsia"/>
          <w:lang w:eastAsia="zh-CN"/>
        </w:rPr>
        <w:t>30</w:t>
      </w:r>
      <w:r>
        <w:rPr>
          <w:lang w:eastAsia="zh-CN"/>
        </w:rPr>
        <w:t>2.配电箱、开关箱内的电器(含插座)应先安装在金属或木质阻燃绝缘电器安装板上，然后方可整体紧固在配电箱、开关箱箱体内。</w:t>
      </w:r>
      <w:r>
        <w:rPr>
          <w:rFonts w:hint="eastAsia"/>
          <w:lang w:eastAsia="zh-CN"/>
        </w:rPr>
        <w:t>（×）</w:t>
      </w:r>
    </w:p>
    <w:p>
      <w:pPr>
        <w:rPr>
          <w:lang w:eastAsia="zh-CN"/>
        </w:rPr>
      </w:pPr>
      <w:r>
        <w:rPr>
          <w:rFonts w:hint="eastAsia"/>
          <w:lang w:eastAsia="zh-CN"/>
        </w:rPr>
        <w:t>30</w:t>
      </w:r>
      <w:r>
        <w:rPr>
          <w:lang w:eastAsia="zh-CN"/>
        </w:rPr>
        <w:t>3.在距离线路或变压器较近</w:t>
      </w:r>
      <w:r>
        <w:rPr>
          <w:rFonts w:hint="eastAsia"/>
          <w:lang w:eastAsia="zh-CN"/>
        </w:rPr>
        <w:t>，</w:t>
      </w:r>
      <w:r>
        <w:rPr>
          <w:lang w:eastAsia="zh-CN"/>
        </w:rPr>
        <w:t>有可能误攀登的建筑物上</w:t>
      </w:r>
      <w:r>
        <w:rPr>
          <w:rFonts w:hint="eastAsia"/>
          <w:lang w:eastAsia="zh-CN"/>
        </w:rPr>
        <w:t>，</w:t>
      </w:r>
      <w:r>
        <w:rPr>
          <w:lang w:eastAsia="zh-CN"/>
        </w:rPr>
        <w:t>必须挂有“制止攀登</w:t>
      </w:r>
      <w:r>
        <w:rPr>
          <w:rFonts w:hint="eastAsia"/>
          <w:lang w:eastAsia="zh-CN"/>
        </w:rPr>
        <w:t>，</w:t>
      </w:r>
      <w:r>
        <w:rPr>
          <w:lang w:eastAsia="zh-CN"/>
        </w:rPr>
        <w:t>有电危险”的标示牌。</w:t>
      </w:r>
      <w:r>
        <w:rPr>
          <w:rFonts w:hint="eastAsia"/>
          <w:lang w:eastAsia="zh-CN"/>
        </w:rPr>
        <w:t>（√）</w:t>
      </w:r>
    </w:p>
    <w:p>
      <w:pPr>
        <w:rPr>
          <w:lang w:eastAsia="zh-CN"/>
        </w:rPr>
      </w:pPr>
      <w:r>
        <w:rPr>
          <w:rFonts w:hint="eastAsia"/>
          <w:lang w:eastAsia="zh-CN"/>
        </w:rPr>
        <w:t>30</w:t>
      </w:r>
      <w:r>
        <w:rPr>
          <w:lang w:eastAsia="zh-CN"/>
        </w:rPr>
        <w:t>4.配电室门向内开</w:t>
      </w:r>
      <w:r>
        <w:rPr>
          <w:rFonts w:hint="eastAsia"/>
          <w:lang w:eastAsia="zh-CN"/>
        </w:rPr>
        <w:t>，</w:t>
      </w:r>
      <w:r>
        <w:rPr>
          <w:lang w:eastAsia="zh-CN"/>
        </w:rPr>
        <w:t>并配锁。</w:t>
      </w:r>
      <w:r>
        <w:rPr>
          <w:rFonts w:hint="eastAsia"/>
          <w:lang w:eastAsia="zh-CN"/>
        </w:rPr>
        <w:t>（×）</w:t>
      </w:r>
    </w:p>
    <w:p>
      <w:pPr>
        <w:rPr>
          <w:lang w:eastAsia="zh-CN"/>
        </w:rPr>
      </w:pPr>
      <w:r>
        <w:rPr>
          <w:rFonts w:hint="eastAsia"/>
          <w:lang w:eastAsia="zh-CN"/>
        </w:rPr>
        <w:t>30</w:t>
      </w:r>
      <w:r>
        <w:rPr>
          <w:lang w:eastAsia="zh-CN"/>
        </w:rPr>
        <w:t>5.移动某些非固定安装的电气设备时(如电风扇</w:t>
      </w:r>
      <w:r>
        <w:rPr>
          <w:rFonts w:hint="eastAsia"/>
          <w:lang w:eastAsia="zh-CN"/>
        </w:rPr>
        <w:t>，</w:t>
      </w:r>
      <w:r>
        <w:rPr>
          <w:lang w:eastAsia="zh-CN"/>
        </w:rPr>
        <w:t>照明灯)</w:t>
      </w:r>
      <w:r>
        <w:rPr>
          <w:rFonts w:hint="eastAsia"/>
          <w:lang w:eastAsia="zh-CN"/>
        </w:rPr>
        <w:t>，</w:t>
      </w:r>
      <w:r>
        <w:rPr>
          <w:lang w:eastAsia="zh-CN"/>
        </w:rPr>
        <w:t>可以不必切断电源。</w:t>
      </w:r>
      <w:r>
        <w:rPr>
          <w:rFonts w:hint="eastAsia"/>
          <w:lang w:eastAsia="zh-CN"/>
        </w:rPr>
        <w:t>（×）</w:t>
      </w:r>
    </w:p>
    <w:p>
      <w:pPr>
        <w:rPr>
          <w:lang w:eastAsia="zh-CN"/>
        </w:rPr>
      </w:pPr>
      <w:r>
        <w:rPr>
          <w:rFonts w:hint="eastAsia"/>
          <w:lang w:eastAsia="zh-CN"/>
        </w:rPr>
        <w:t>30</w:t>
      </w:r>
      <w:r>
        <w:rPr>
          <w:lang w:eastAsia="zh-CN"/>
        </w:rPr>
        <w:t>6.在充满可燃气体的情况中</w:t>
      </w:r>
      <w:r>
        <w:rPr>
          <w:rFonts w:hint="eastAsia"/>
          <w:lang w:eastAsia="zh-CN"/>
        </w:rPr>
        <w:t>，</w:t>
      </w:r>
      <w:r>
        <w:rPr>
          <w:lang w:eastAsia="zh-CN"/>
        </w:rPr>
        <w:t>能够利用手动电动工具</w:t>
      </w:r>
      <w:r>
        <w:rPr>
          <w:rFonts w:hint="eastAsia"/>
          <w:lang w:eastAsia="zh-CN"/>
        </w:rPr>
        <w:t>。（×）</w:t>
      </w:r>
    </w:p>
    <w:p>
      <w:pPr>
        <w:rPr>
          <w:lang w:eastAsia="zh-CN"/>
        </w:rPr>
      </w:pPr>
      <w:r>
        <w:rPr>
          <w:rFonts w:hint="eastAsia"/>
          <w:lang w:eastAsia="zh-CN"/>
        </w:rPr>
        <w:t>30</w:t>
      </w:r>
      <w:r>
        <w:rPr>
          <w:lang w:eastAsia="zh-CN"/>
        </w:rPr>
        <w:t>7.施工现场的临时用电系统不克不及利用大地做相线或零线。</w:t>
      </w:r>
      <w:r>
        <w:rPr>
          <w:rFonts w:hint="eastAsia"/>
          <w:lang w:eastAsia="zh-CN"/>
        </w:rPr>
        <w:t>（√）</w:t>
      </w:r>
    </w:p>
    <w:p>
      <w:pPr>
        <w:rPr>
          <w:lang w:eastAsia="zh-CN"/>
        </w:rPr>
      </w:pPr>
      <w:r>
        <w:rPr>
          <w:rFonts w:hint="eastAsia"/>
          <w:lang w:eastAsia="zh-CN"/>
        </w:rPr>
        <w:t>30</w:t>
      </w:r>
      <w:r>
        <w:rPr>
          <w:lang w:eastAsia="zh-CN"/>
        </w:rPr>
        <w:t>8.常用的电工工具有试电笔、电工刀、螺丝刀、钢丝钳、尖嘴钳、斜口钳、剥线钳等。</w:t>
      </w:r>
      <w:r>
        <w:rPr>
          <w:rFonts w:hint="eastAsia"/>
          <w:lang w:eastAsia="zh-CN"/>
        </w:rPr>
        <w:t>（√）</w:t>
      </w:r>
    </w:p>
    <w:p>
      <w:pPr>
        <w:rPr>
          <w:lang w:eastAsia="zh-CN"/>
        </w:rPr>
      </w:pPr>
      <w:r>
        <w:rPr>
          <w:rFonts w:hint="eastAsia"/>
          <w:lang w:eastAsia="zh-CN"/>
        </w:rPr>
        <w:t>30</w:t>
      </w:r>
      <w:r>
        <w:rPr>
          <w:lang w:eastAsia="zh-CN"/>
        </w:rPr>
        <w:t>9.宽度小于</w:t>
      </w:r>
      <w:r>
        <w:rPr>
          <w:rFonts w:hint="eastAsia"/>
          <w:lang w:eastAsia="zh-CN"/>
        </w:rPr>
        <w:t>34</w:t>
      </w:r>
      <w:r>
        <w:rPr>
          <w:lang w:eastAsia="zh-CN"/>
        </w:rPr>
        <w:t>cm的洞口</w:t>
      </w:r>
      <w:r>
        <w:rPr>
          <w:rFonts w:hint="eastAsia"/>
          <w:lang w:eastAsia="zh-CN"/>
        </w:rPr>
        <w:t>，</w:t>
      </w:r>
      <w:r>
        <w:rPr>
          <w:lang w:eastAsia="zh-CN"/>
        </w:rPr>
        <w:t>用木板封严并固定就符合防护标准。</w:t>
      </w:r>
      <w:r>
        <w:rPr>
          <w:rFonts w:hint="eastAsia"/>
          <w:lang w:eastAsia="zh-CN"/>
        </w:rPr>
        <w:t>（√）</w:t>
      </w:r>
    </w:p>
    <w:p>
      <w:pPr>
        <w:rPr>
          <w:lang w:eastAsia="zh-CN"/>
        </w:rPr>
      </w:pPr>
      <w:r>
        <w:rPr>
          <w:rFonts w:hint="eastAsia"/>
          <w:lang w:eastAsia="zh-CN"/>
        </w:rPr>
        <w:t>31</w:t>
      </w:r>
      <w:r>
        <w:rPr>
          <w:lang w:eastAsia="zh-CN"/>
        </w:rPr>
        <w:t>0.遵照有关安全生产的法律、法规和规章是从业人员的一项义务。</w:t>
      </w:r>
      <w:r>
        <w:rPr>
          <w:rFonts w:hint="eastAsia"/>
          <w:lang w:eastAsia="zh-CN"/>
        </w:rPr>
        <w:t>（√）</w:t>
      </w:r>
    </w:p>
    <w:p>
      <w:pPr>
        <w:rPr>
          <w:lang w:eastAsia="zh-CN"/>
        </w:rPr>
      </w:pPr>
      <w:r>
        <w:rPr>
          <w:rFonts w:hint="eastAsia"/>
          <w:lang w:eastAsia="zh-CN"/>
        </w:rPr>
        <w:t>31</w:t>
      </w:r>
      <w:r>
        <w:rPr>
          <w:lang w:eastAsia="zh-CN"/>
        </w:rPr>
        <w:t>1.重复接地装置的连接线</w:t>
      </w:r>
      <w:r>
        <w:rPr>
          <w:rFonts w:hint="eastAsia"/>
          <w:lang w:eastAsia="zh-CN"/>
        </w:rPr>
        <w:t>，</w:t>
      </w:r>
      <w:r>
        <w:rPr>
          <w:lang w:eastAsia="zh-CN"/>
        </w:rPr>
        <w:t>可通过漏电保护器的工作零线相连接。</w:t>
      </w:r>
      <w:r>
        <w:rPr>
          <w:rFonts w:hint="eastAsia"/>
          <w:lang w:eastAsia="zh-CN"/>
        </w:rPr>
        <w:t>（×）</w:t>
      </w:r>
    </w:p>
    <w:p>
      <w:pPr>
        <w:rPr>
          <w:lang w:eastAsia="zh-CN"/>
        </w:rPr>
      </w:pPr>
      <w:r>
        <w:rPr>
          <w:rFonts w:hint="eastAsia"/>
          <w:lang w:eastAsia="zh-CN"/>
        </w:rPr>
        <w:t>31</w:t>
      </w:r>
      <w:r>
        <w:rPr>
          <w:lang w:eastAsia="zh-CN"/>
        </w:rPr>
        <w:t>2.一般场所开关箱中漏电保护器的额定漏电动作电流应不大于30mA，额定漏电动作时间不应大于0.1s。</w:t>
      </w:r>
      <w:r>
        <w:rPr>
          <w:rFonts w:hint="eastAsia"/>
          <w:lang w:eastAsia="zh-CN"/>
        </w:rPr>
        <w:t>（√）</w:t>
      </w:r>
    </w:p>
    <w:p>
      <w:pPr>
        <w:rPr>
          <w:lang w:eastAsia="zh-CN"/>
        </w:rPr>
      </w:pPr>
      <w:r>
        <w:rPr>
          <w:rFonts w:hint="eastAsia"/>
          <w:lang w:eastAsia="zh-CN"/>
        </w:rPr>
        <w:t>31</w:t>
      </w:r>
      <w:r>
        <w:rPr>
          <w:lang w:eastAsia="zh-CN"/>
        </w:rPr>
        <w:t>3.为了防止触电可采用绝缘、防护、隔离等技术措施以保障安全。</w:t>
      </w:r>
      <w:r>
        <w:rPr>
          <w:rFonts w:hint="eastAsia"/>
          <w:lang w:eastAsia="zh-CN"/>
        </w:rPr>
        <w:t>（√）</w:t>
      </w:r>
    </w:p>
    <w:p>
      <w:pPr>
        <w:rPr>
          <w:lang w:eastAsia="zh-CN"/>
        </w:rPr>
      </w:pPr>
      <w:r>
        <w:rPr>
          <w:rFonts w:hint="eastAsia"/>
          <w:lang w:eastAsia="zh-CN"/>
        </w:rPr>
        <w:t>31</w:t>
      </w:r>
      <w:r>
        <w:rPr>
          <w:lang w:eastAsia="zh-CN"/>
        </w:rPr>
        <w:t>4.施工现场用电可以不采取三级配电</w:t>
      </w:r>
      <w:r>
        <w:rPr>
          <w:rFonts w:hint="eastAsia"/>
          <w:lang w:eastAsia="zh-CN"/>
        </w:rPr>
        <w:t>，</w:t>
      </w:r>
      <w:r>
        <w:rPr>
          <w:lang w:eastAsia="zh-CN"/>
        </w:rPr>
        <w:t>能达到两级保护就可以。</w:t>
      </w:r>
      <w:r>
        <w:rPr>
          <w:rFonts w:hint="eastAsia"/>
          <w:lang w:eastAsia="zh-CN"/>
        </w:rPr>
        <w:t>（×）</w:t>
      </w:r>
    </w:p>
    <w:p>
      <w:pPr>
        <w:rPr>
          <w:lang w:eastAsia="zh-CN"/>
        </w:rPr>
      </w:pPr>
      <w:r>
        <w:rPr>
          <w:rFonts w:hint="eastAsia"/>
          <w:lang w:eastAsia="zh-CN"/>
        </w:rPr>
        <w:t>31</w:t>
      </w:r>
      <w:r>
        <w:rPr>
          <w:lang w:eastAsia="zh-CN"/>
        </w:rPr>
        <w:t>5.电气设备因运行需要而与工作零线连接</w:t>
      </w:r>
      <w:r>
        <w:rPr>
          <w:rFonts w:hint="eastAsia"/>
          <w:lang w:eastAsia="zh-CN"/>
        </w:rPr>
        <w:t>，</w:t>
      </w:r>
      <w:r>
        <w:rPr>
          <w:lang w:eastAsia="zh-CN"/>
        </w:rPr>
        <w:t>称保护接零。</w:t>
      </w:r>
      <w:r>
        <w:rPr>
          <w:rFonts w:hint="eastAsia"/>
          <w:lang w:eastAsia="zh-CN"/>
        </w:rPr>
        <w:t>（×）</w:t>
      </w:r>
    </w:p>
    <w:p>
      <w:pPr>
        <w:rPr>
          <w:lang w:eastAsia="zh-CN"/>
        </w:rPr>
      </w:pPr>
      <w:r>
        <w:rPr>
          <w:rFonts w:hint="eastAsia"/>
          <w:lang w:eastAsia="zh-CN"/>
        </w:rPr>
        <w:t>31</w:t>
      </w:r>
      <w:r>
        <w:rPr>
          <w:lang w:eastAsia="zh-CN"/>
        </w:rPr>
        <w:t>6.分配电箱与开关箱的距离不得超过</w:t>
      </w:r>
      <w:r>
        <w:rPr>
          <w:rFonts w:hint="eastAsia"/>
          <w:lang w:eastAsia="zh-CN"/>
        </w:rPr>
        <w:t>34</w:t>
      </w:r>
      <w:r>
        <w:rPr>
          <w:lang w:eastAsia="zh-CN"/>
        </w:rPr>
        <w:t>m。</w:t>
      </w:r>
      <w:r>
        <w:rPr>
          <w:rFonts w:hint="eastAsia"/>
          <w:lang w:eastAsia="zh-CN"/>
        </w:rPr>
        <w:t>（×）</w:t>
      </w:r>
    </w:p>
    <w:p>
      <w:pPr>
        <w:rPr>
          <w:lang w:eastAsia="zh-CN"/>
        </w:rPr>
      </w:pPr>
      <w:r>
        <w:rPr>
          <w:rFonts w:hint="eastAsia"/>
          <w:lang w:eastAsia="zh-CN"/>
        </w:rPr>
        <w:t>31</w:t>
      </w:r>
      <w:r>
        <w:rPr>
          <w:lang w:eastAsia="zh-CN"/>
        </w:rPr>
        <w:t>7.总配电箱的电器应具备电源隔离</w:t>
      </w:r>
      <w:r>
        <w:rPr>
          <w:rFonts w:hint="eastAsia"/>
          <w:lang w:eastAsia="zh-CN"/>
        </w:rPr>
        <w:t>，</w:t>
      </w:r>
      <w:r>
        <w:rPr>
          <w:lang w:eastAsia="zh-CN"/>
        </w:rPr>
        <w:t>正常接通与分断电路</w:t>
      </w:r>
      <w:r>
        <w:rPr>
          <w:rFonts w:hint="eastAsia"/>
          <w:lang w:eastAsia="zh-CN"/>
        </w:rPr>
        <w:t>，</w:t>
      </w:r>
      <w:r>
        <w:rPr>
          <w:lang w:eastAsia="zh-CN"/>
        </w:rPr>
        <w:t>以及短路、过载和漏电保护功能。</w:t>
      </w:r>
      <w:r>
        <w:rPr>
          <w:rFonts w:hint="eastAsia"/>
          <w:lang w:eastAsia="zh-CN"/>
        </w:rPr>
        <w:t>（√）</w:t>
      </w:r>
    </w:p>
    <w:p>
      <w:pPr>
        <w:rPr>
          <w:lang w:eastAsia="zh-CN"/>
        </w:rPr>
      </w:pPr>
      <w:r>
        <w:rPr>
          <w:rFonts w:hint="eastAsia"/>
          <w:lang w:eastAsia="zh-CN"/>
        </w:rPr>
        <w:t>31</w:t>
      </w:r>
      <w:r>
        <w:rPr>
          <w:lang w:eastAsia="zh-CN"/>
        </w:rPr>
        <w:t>8.垂直接地体宜采用角钢、钢管或光面圆钢，不得采用螺纹钢。</w:t>
      </w:r>
      <w:r>
        <w:rPr>
          <w:rFonts w:hint="eastAsia"/>
          <w:lang w:eastAsia="zh-CN"/>
        </w:rPr>
        <w:t>（√）</w:t>
      </w:r>
    </w:p>
    <w:p>
      <w:pPr>
        <w:rPr>
          <w:lang w:eastAsia="zh-CN"/>
        </w:rPr>
      </w:pPr>
      <w:r>
        <w:rPr>
          <w:rFonts w:hint="eastAsia"/>
          <w:lang w:eastAsia="zh-CN"/>
        </w:rPr>
        <w:t>31</w:t>
      </w:r>
      <w:r>
        <w:rPr>
          <w:lang w:eastAsia="zh-CN"/>
        </w:rPr>
        <w:t>9.</w:t>
      </w:r>
      <w:r>
        <w:rPr>
          <w:rFonts w:hint="eastAsia"/>
          <w:lang w:eastAsia="zh-CN"/>
        </w:rPr>
        <w:t xml:space="preserve"> 建筑施工现场的外电供电系统，一般为中性点直接接地的三相四线制系统。（√）</w:t>
      </w:r>
    </w:p>
    <w:p>
      <w:pPr>
        <w:rPr>
          <w:lang w:eastAsia="zh-CN"/>
        </w:rPr>
      </w:pPr>
      <w:r>
        <w:rPr>
          <w:rFonts w:hint="eastAsia"/>
          <w:lang w:eastAsia="zh-CN"/>
        </w:rPr>
        <w:t>32</w:t>
      </w:r>
      <w:r>
        <w:rPr>
          <w:lang w:eastAsia="zh-CN"/>
        </w:rPr>
        <w:t>0.施工起落机的利用中</w:t>
      </w:r>
      <w:r>
        <w:rPr>
          <w:rFonts w:hint="eastAsia"/>
          <w:lang w:eastAsia="zh-CN"/>
        </w:rPr>
        <w:t>，</w:t>
      </w:r>
      <w:r>
        <w:rPr>
          <w:lang w:eastAsia="zh-CN"/>
        </w:rPr>
        <w:t>吊笼表里都应安装紧要截止开关。</w:t>
      </w:r>
      <w:r>
        <w:rPr>
          <w:rFonts w:hint="eastAsia"/>
          <w:lang w:eastAsia="zh-CN"/>
        </w:rPr>
        <w:t>（×）</w:t>
      </w:r>
    </w:p>
    <w:p>
      <w:pPr>
        <w:rPr>
          <w:lang w:eastAsia="zh-CN"/>
        </w:rPr>
      </w:pPr>
      <w:r>
        <w:rPr>
          <w:rFonts w:hint="eastAsia"/>
          <w:lang w:eastAsia="zh-CN"/>
        </w:rPr>
        <w:t>32</w:t>
      </w:r>
      <w:r>
        <w:rPr>
          <w:lang w:eastAsia="zh-CN"/>
        </w:rPr>
        <w:t>1.配电箱、开关箱的电源进线端严禁采用插头和插座作活动毗连。</w:t>
      </w:r>
      <w:r>
        <w:rPr>
          <w:rFonts w:hint="eastAsia"/>
          <w:lang w:eastAsia="zh-CN"/>
        </w:rPr>
        <w:t>（√）</w:t>
      </w:r>
    </w:p>
    <w:p>
      <w:pPr>
        <w:rPr>
          <w:lang w:eastAsia="zh-CN"/>
        </w:rPr>
      </w:pPr>
      <w:r>
        <w:rPr>
          <w:rFonts w:hint="eastAsia"/>
          <w:lang w:eastAsia="zh-CN"/>
        </w:rPr>
        <w:t>32</w:t>
      </w:r>
      <w:r>
        <w:rPr>
          <w:lang w:eastAsia="zh-CN"/>
        </w:rPr>
        <w:t>2.携带型临时接地线是保护电工作业人员在工作时防止突然来电的有效措施。</w:t>
      </w:r>
      <w:r>
        <w:rPr>
          <w:rFonts w:hint="eastAsia"/>
          <w:lang w:eastAsia="zh-CN"/>
        </w:rPr>
        <w:t>（√）</w:t>
      </w:r>
    </w:p>
    <w:p>
      <w:pPr>
        <w:rPr>
          <w:lang w:eastAsia="zh-CN"/>
        </w:rPr>
      </w:pPr>
      <w:r>
        <w:rPr>
          <w:rFonts w:hint="eastAsia"/>
          <w:lang w:eastAsia="zh-CN"/>
        </w:rPr>
        <w:t>32</w:t>
      </w:r>
      <w:r>
        <w:rPr>
          <w:lang w:eastAsia="zh-CN"/>
        </w:rPr>
        <w:t>3.在TN接零保护系统中PE线应单独敷设</w:t>
      </w:r>
      <w:r>
        <w:rPr>
          <w:rFonts w:hint="eastAsia"/>
          <w:lang w:eastAsia="zh-CN"/>
        </w:rPr>
        <w:t>，</w:t>
      </w:r>
      <w:r>
        <w:rPr>
          <w:lang w:eastAsia="zh-CN"/>
        </w:rPr>
        <w:t>重复接地线必须与PE线连接。</w:t>
      </w:r>
      <w:r>
        <w:rPr>
          <w:rFonts w:hint="eastAsia"/>
          <w:lang w:eastAsia="zh-CN"/>
        </w:rPr>
        <w:t>（√）</w:t>
      </w:r>
    </w:p>
    <w:p>
      <w:pPr>
        <w:rPr>
          <w:lang w:eastAsia="zh-CN"/>
        </w:rPr>
      </w:pPr>
      <w:r>
        <w:rPr>
          <w:rFonts w:hint="eastAsia"/>
          <w:lang w:eastAsia="zh-CN"/>
        </w:rPr>
        <w:t>32</w:t>
      </w:r>
      <w:r>
        <w:rPr>
          <w:lang w:eastAsia="zh-CN"/>
        </w:rPr>
        <w:t>4.安全色分为红、黄、蓝三种</w:t>
      </w:r>
      <w:r>
        <w:rPr>
          <w:rFonts w:hint="eastAsia"/>
          <w:lang w:eastAsia="zh-CN"/>
        </w:rPr>
        <w:t>，</w:t>
      </w:r>
      <w:r>
        <w:rPr>
          <w:lang w:eastAsia="zh-CN"/>
        </w:rPr>
        <w:t>划分表示制止</w:t>
      </w:r>
      <w:r>
        <w:rPr>
          <w:rFonts w:hint="eastAsia"/>
          <w:lang w:eastAsia="zh-CN"/>
        </w:rPr>
        <w:t>，</w:t>
      </w:r>
      <w:r>
        <w:rPr>
          <w:lang w:eastAsia="zh-CN"/>
        </w:rPr>
        <w:t>警告和指令。</w:t>
      </w:r>
      <w:r>
        <w:rPr>
          <w:rFonts w:hint="eastAsia"/>
          <w:lang w:eastAsia="zh-CN"/>
        </w:rPr>
        <w:t>（×）</w:t>
      </w:r>
    </w:p>
    <w:p>
      <w:pPr>
        <w:rPr>
          <w:lang w:eastAsia="zh-CN"/>
        </w:rPr>
      </w:pPr>
      <w:r>
        <w:rPr>
          <w:rFonts w:hint="eastAsia"/>
          <w:lang w:eastAsia="zh-CN"/>
        </w:rPr>
        <w:t>32</w:t>
      </w:r>
      <w:r>
        <w:rPr>
          <w:lang w:eastAsia="zh-CN"/>
        </w:rPr>
        <w:t>5.手持电动工具的绝缘电阻用1</w:t>
      </w:r>
      <w:r>
        <w:rPr>
          <w:rFonts w:hint="eastAsia"/>
          <w:lang w:eastAsia="zh-CN"/>
        </w:rPr>
        <w:t>34</w:t>
      </w:r>
      <w:r>
        <w:rPr>
          <w:lang w:eastAsia="zh-CN"/>
        </w:rPr>
        <w:t>0V兆欧表丈量。</w:t>
      </w:r>
      <w:r>
        <w:rPr>
          <w:rFonts w:hint="eastAsia"/>
          <w:lang w:eastAsia="zh-CN"/>
        </w:rPr>
        <w:t>（×）</w:t>
      </w:r>
    </w:p>
    <w:p>
      <w:pPr>
        <w:rPr>
          <w:lang w:eastAsia="zh-CN"/>
        </w:rPr>
      </w:pPr>
      <w:r>
        <w:rPr>
          <w:rFonts w:hint="eastAsia"/>
          <w:lang w:eastAsia="zh-CN"/>
        </w:rPr>
        <w:t>32</w:t>
      </w:r>
      <w:r>
        <w:rPr>
          <w:lang w:eastAsia="zh-CN"/>
        </w:rPr>
        <w:t>6.凡是价格较高的个人防护用品都是合格的。</w:t>
      </w:r>
      <w:r>
        <w:rPr>
          <w:rFonts w:hint="eastAsia"/>
          <w:lang w:eastAsia="zh-CN"/>
        </w:rPr>
        <w:t>（×）</w:t>
      </w:r>
    </w:p>
    <w:p>
      <w:pPr>
        <w:rPr>
          <w:lang w:eastAsia="zh-CN"/>
        </w:rPr>
      </w:pPr>
      <w:r>
        <w:rPr>
          <w:rFonts w:hint="eastAsia"/>
          <w:lang w:eastAsia="zh-CN"/>
        </w:rPr>
        <w:t>32</w:t>
      </w:r>
      <w:r>
        <w:rPr>
          <w:lang w:eastAsia="zh-CN"/>
        </w:rPr>
        <w:t>7.安装电工.焊工.起重吊装工和电气调试人员等</w:t>
      </w:r>
      <w:r>
        <w:rPr>
          <w:rFonts w:hint="eastAsia"/>
          <w:lang w:eastAsia="zh-CN"/>
        </w:rPr>
        <w:t>，</w:t>
      </w:r>
      <w:r>
        <w:rPr>
          <w:lang w:eastAsia="zh-CN"/>
        </w:rPr>
        <w:t>按有关要求持证上岗</w:t>
      </w:r>
      <w:r>
        <w:rPr>
          <w:rFonts w:hint="eastAsia"/>
          <w:lang w:eastAsia="zh-CN"/>
        </w:rPr>
        <w:t>。（√）</w:t>
      </w:r>
    </w:p>
    <w:p>
      <w:pPr>
        <w:rPr>
          <w:lang w:eastAsia="zh-CN"/>
        </w:rPr>
      </w:pPr>
      <w:r>
        <w:rPr>
          <w:rFonts w:hint="eastAsia"/>
          <w:lang w:eastAsia="zh-CN"/>
        </w:rPr>
        <w:t>32</w:t>
      </w:r>
      <w:r>
        <w:rPr>
          <w:lang w:eastAsia="zh-CN"/>
        </w:rPr>
        <w:t>8.获得安全防护用具和安全防护打扮</w:t>
      </w:r>
      <w:r>
        <w:rPr>
          <w:rFonts w:hint="eastAsia"/>
          <w:lang w:eastAsia="zh-CN"/>
        </w:rPr>
        <w:t>，</w:t>
      </w:r>
      <w:r>
        <w:rPr>
          <w:lang w:eastAsia="zh-CN"/>
        </w:rPr>
        <w:t>是从业人员的一项基本权利。</w:t>
      </w:r>
      <w:r>
        <w:rPr>
          <w:rFonts w:hint="eastAsia"/>
          <w:lang w:eastAsia="zh-CN"/>
        </w:rPr>
        <w:t>（√）</w:t>
      </w:r>
    </w:p>
    <w:p>
      <w:pPr>
        <w:rPr>
          <w:lang w:eastAsia="zh-CN"/>
        </w:rPr>
      </w:pPr>
      <w:r>
        <w:rPr>
          <w:rFonts w:hint="eastAsia"/>
          <w:lang w:eastAsia="zh-CN"/>
        </w:rPr>
        <w:t>32</w:t>
      </w:r>
      <w:r>
        <w:rPr>
          <w:lang w:eastAsia="zh-CN"/>
        </w:rPr>
        <w:t>9.一般人的平均电阻为</w:t>
      </w:r>
      <w:r>
        <w:rPr>
          <w:rFonts w:hint="eastAsia"/>
          <w:lang w:eastAsia="zh-CN"/>
        </w:rPr>
        <w:t>34</w:t>
      </w:r>
      <w:r>
        <w:rPr>
          <w:lang w:eastAsia="zh-CN"/>
        </w:rPr>
        <w:t>00一7000欧姆。</w:t>
      </w:r>
      <w:r>
        <w:rPr>
          <w:rFonts w:hint="eastAsia"/>
          <w:lang w:eastAsia="zh-CN"/>
        </w:rPr>
        <w:t>（×）</w:t>
      </w:r>
    </w:p>
    <w:p>
      <w:pPr>
        <w:rPr>
          <w:lang w:eastAsia="zh-CN"/>
        </w:rPr>
      </w:pPr>
      <w:r>
        <w:rPr>
          <w:rFonts w:hint="eastAsia"/>
          <w:lang w:eastAsia="zh-CN"/>
        </w:rPr>
        <w:t>33</w:t>
      </w:r>
      <w:r>
        <w:rPr>
          <w:lang w:eastAsia="zh-CN"/>
        </w:rPr>
        <w:t>0.三相或单相的交换单芯电缆</w:t>
      </w:r>
      <w:r>
        <w:rPr>
          <w:rFonts w:hint="eastAsia"/>
          <w:lang w:eastAsia="zh-CN"/>
        </w:rPr>
        <w:t>，</w:t>
      </w:r>
      <w:r>
        <w:rPr>
          <w:lang w:eastAsia="zh-CN"/>
        </w:rPr>
        <w:t>可单独穿于钢导管内。</w:t>
      </w:r>
      <w:r>
        <w:rPr>
          <w:rFonts w:hint="eastAsia"/>
          <w:lang w:eastAsia="zh-CN"/>
        </w:rPr>
        <w:t>（×）</w:t>
      </w:r>
    </w:p>
    <w:p>
      <w:pPr>
        <w:rPr>
          <w:lang w:eastAsia="zh-CN"/>
        </w:rPr>
      </w:pPr>
      <w:r>
        <w:rPr>
          <w:rFonts w:hint="eastAsia"/>
          <w:lang w:eastAsia="zh-CN"/>
        </w:rPr>
        <w:t>33</w:t>
      </w:r>
      <w:r>
        <w:rPr>
          <w:lang w:eastAsia="zh-CN"/>
        </w:rPr>
        <w:t>1.电路中两点间的电位差</w:t>
      </w:r>
      <w:r>
        <w:rPr>
          <w:rFonts w:hint="eastAsia"/>
          <w:lang w:eastAsia="zh-CN"/>
        </w:rPr>
        <w:t>，</w:t>
      </w:r>
      <w:r>
        <w:rPr>
          <w:lang w:eastAsia="zh-CN"/>
        </w:rPr>
        <w:t>叫电压。</w:t>
      </w:r>
      <w:r>
        <w:rPr>
          <w:rFonts w:hint="eastAsia"/>
          <w:lang w:eastAsia="zh-CN"/>
        </w:rPr>
        <w:t>（√）</w:t>
      </w:r>
    </w:p>
    <w:p>
      <w:pPr>
        <w:rPr>
          <w:lang w:eastAsia="zh-CN"/>
        </w:rPr>
      </w:pPr>
      <w:r>
        <w:rPr>
          <w:rFonts w:hint="eastAsia"/>
          <w:lang w:eastAsia="zh-CN"/>
        </w:rPr>
        <w:t>33</w:t>
      </w:r>
      <w:r>
        <w:rPr>
          <w:lang w:eastAsia="zh-CN"/>
        </w:rPr>
        <w:t>2.推行项目部的安全手艺交底对特种作业人员来说更加重要。</w:t>
      </w:r>
      <w:r>
        <w:rPr>
          <w:rFonts w:hint="eastAsia"/>
          <w:lang w:eastAsia="zh-CN"/>
        </w:rPr>
        <w:t>（√）</w:t>
      </w:r>
    </w:p>
    <w:p>
      <w:pPr>
        <w:rPr>
          <w:lang w:eastAsia="zh-CN"/>
        </w:rPr>
      </w:pPr>
      <w:r>
        <w:rPr>
          <w:rFonts w:hint="eastAsia"/>
          <w:lang w:eastAsia="zh-CN"/>
        </w:rPr>
        <w:t>33</w:t>
      </w:r>
      <w:r>
        <w:rPr>
          <w:lang w:eastAsia="zh-CN"/>
        </w:rPr>
        <w:t>3.塔式起重机、外用电梯、滑升模板的金属操作平台及需要设置避雷装置的物料提升机，除应连接PE线外，还应做重复接地。</w:t>
      </w:r>
      <w:r>
        <w:rPr>
          <w:rFonts w:hint="eastAsia"/>
          <w:lang w:eastAsia="zh-CN"/>
        </w:rPr>
        <w:t>（√）</w:t>
      </w:r>
    </w:p>
    <w:p>
      <w:pPr>
        <w:rPr>
          <w:lang w:eastAsia="zh-CN"/>
        </w:rPr>
      </w:pPr>
      <w:r>
        <w:rPr>
          <w:rFonts w:hint="eastAsia"/>
          <w:lang w:eastAsia="zh-CN"/>
        </w:rPr>
        <w:t>33</w:t>
      </w:r>
      <w:r>
        <w:rPr>
          <w:lang w:eastAsia="zh-CN"/>
        </w:rPr>
        <w:t>4.手持电动工具带电零件与外壳间的绝缘电阻不应低于1M</w:t>
      </w:r>
      <w:r>
        <w:t>Ω</w:t>
      </w:r>
      <w:r>
        <w:rPr>
          <w:lang w:eastAsia="zh-CN"/>
        </w:rPr>
        <w:t>。</w:t>
      </w:r>
      <w:r>
        <w:rPr>
          <w:rFonts w:hint="eastAsia"/>
          <w:lang w:eastAsia="zh-CN"/>
        </w:rPr>
        <w:t>（×）</w:t>
      </w:r>
    </w:p>
    <w:p>
      <w:pPr>
        <w:rPr>
          <w:lang w:eastAsia="zh-CN"/>
        </w:rPr>
      </w:pPr>
      <w:r>
        <w:rPr>
          <w:rFonts w:hint="eastAsia"/>
          <w:lang w:eastAsia="zh-CN"/>
        </w:rPr>
        <w:t>33</w:t>
      </w:r>
      <w:r>
        <w:rPr>
          <w:lang w:eastAsia="zh-CN"/>
        </w:rPr>
        <w:t>5.特种作业人员的培训内容包括安全技术理论和实际操作。</w:t>
      </w:r>
      <w:r>
        <w:rPr>
          <w:rFonts w:hint="eastAsia"/>
          <w:lang w:eastAsia="zh-CN"/>
        </w:rPr>
        <w:t>（√）</w:t>
      </w:r>
    </w:p>
    <w:p>
      <w:pPr>
        <w:rPr>
          <w:lang w:eastAsia="zh-CN"/>
        </w:rPr>
      </w:pPr>
      <w:r>
        <w:rPr>
          <w:rFonts w:hint="eastAsia"/>
          <w:lang w:eastAsia="zh-CN"/>
        </w:rPr>
        <w:t>33</w:t>
      </w:r>
      <w:r>
        <w:rPr>
          <w:lang w:eastAsia="zh-CN"/>
        </w:rPr>
        <w:t>6.距离导线落地点接地体越近，跨步电压越小，距离导线落地点接地体越远，跨步电压越大。</w:t>
      </w:r>
      <w:r>
        <w:rPr>
          <w:rFonts w:hint="eastAsia"/>
          <w:lang w:eastAsia="zh-CN"/>
        </w:rPr>
        <w:t>（×）</w:t>
      </w:r>
    </w:p>
    <w:p>
      <w:pPr>
        <w:rPr>
          <w:lang w:eastAsia="zh-CN"/>
        </w:rPr>
      </w:pPr>
      <w:r>
        <w:rPr>
          <w:rFonts w:hint="eastAsia"/>
          <w:lang w:eastAsia="zh-CN"/>
        </w:rPr>
        <w:t>33</w:t>
      </w:r>
      <w:r>
        <w:rPr>
          <w:lang w:eastAsia="zh-CN"/>
        </w:rPr>
        <w:t>7.移动式操作平台在使用时</w:t>
      </w:r>
      <w:r>
        <w:rPr>
          <w:rFonts w:hint="eastAsia"/>
          <w:lang w:eastAsia="zh-CN"/>
        </w:rPr>
        <w:t>，</w:t>
      </w:r>
      <w:r>
        <w:rPr>
          <w:lang w:eastAsia="zh-CN"/>
        </w:rPr>
        <w:t>四个支柱端部不需采取垫实和防滑措施。</w:t>
      </w:r>
      <w:r>
        <w:rPr>
          <w:rFonts w:hint="eastAsia"/>
          <w:lang w:eastAsia="zh-CN"/>
        </w:rPr>
        <w:t>（×）</w:t>
      </w:r>
    </w:p>
    <w:p>
      <w:pPr>
        <w:rPr>
          <w:lang w:eastAsia="zh-CN"/>
        </w:rPr>
      </w:pPr>
      <w:r>
        <w:rPr>
          <w:rFonts w:hint="eastAsia"/>
          <w:lang w:eastAsia="zh-CN"/>
        </w:rPr>
        <w:t>33</w:t>
      </w:r>
      <w:r>
        <w:rPr>
          <w:lang w:eastAsia="zh-CN"/>
        </w:rPr>
        <w:t>8.掌握正确使用安全防护用具</w:t>
      </w:r>
      <w:r>
        <w:rPr>
          <w:rFonts w:hint="eastAsia"/>
          <w:lang w:eastAsia="zh-CN"/>
        </w:rPr>
        <w:t>，</w:t>
      </w:r>
      <w:r>
        <w:rPr>
          <w:lang w:eastAsia="zh-CN"/>
        </w:rPr>
        <w:t>机械设备</w:t>
      </w:r>
      <w:r>
        <w:rPr>
          <w:rFonts w:hint="eastAsia"/>
          <w:lang w:eastAsia="zh-CN"/>
        </w:rPr>
        <w:t>，</w:t>
      </w:r>
      <w:r>
        <w:rPr>
          <w:lang w:eastAsia="zh-CN"/>
        </w:rPr>
        <w:t>不是从业人员的义务。</w:t>
      </w:r>
      <w:r>
        <w:rPr>
          <w:rFonts w:hint="eastAsia"/>
          <w:lang w:eastAsia="zh-CN"/>
        </w:rPr>
        <w:t>（×）</w:t>
      </w:r>
    </w:p>
    <w:p>
      <w:pPr>
        <w:rPr>
          <w:lang w:eastAsia="zh-CN"/>
        </w:rPr>
      </w:pPr>
      <w:r>
        <w:rPr>
          <w:rFonts w:hint="eastAsia"/>
          <w:lang w:eastAsia="zh-CN"/>
        </w:rPr>
        <w:t>33</w:t>
      </w:r>
      <w:r>
        <w:rPr>
          <w:lang w:eastAsia="zh-CN"/>
        </w:rPr>
        <w:t>9.在TN系统中严禁单独敷设的工作零线再做重复接地</w:t>
      </w:r>
      <w:r>
        <w:rPr>
          <w:rFonts w:hint="eastAsia"/>
          <w:lang w:eastAsia="zh-CN"/>
        </w:rPr>
        <w:t>。（√）</w:t>
      </w:r>
    </w:p>
    <w:p>
      <w:pPr>
        <w:rPr>
          <w:lang w:eastAsia="zh-CN"/>
        </w:rPr>
      </w:pPr>
      <w:r>
        <w:rPr>
          <w:rFonts w:hint="eastAsia"/>
          <w:lang w:eastAsia="zh-CN"/>
        </w:rPr>
        <w:t>34</w:t>
      </w:r>
      <w:r>
        <w:rPr>
          <w:lang w:eastAsia="zh-CN"/>
        </w:rPr>
        <w:t>0.电荷向一定方向的移动就形成电流。</w:t>
      </w:r>
      <w:r>
        <w:rPr>
          <w:rFonts w:hint="eastAsia"/>
          <w:lang w:eastAsia="zh-CN"/>
        </w:rPr>
        <w:t>（√）</w:t>
      </w:r>
    </w:p>
    <w:p>
      <w:pPr>
        <w:rPr>
          <w:lang w:eastAsia="zh-CN"/>
        </w:rPr>
      </w:pPr>
      <w:r>
        <w:rPr>
          <w:rFonts w:hint="eastAsia"/>
          <w:lang w:val="en-US" w:eastAsia="zh-CN"/>
        </w:rPr>
        <w:t>34</w:t>
      </w:r>
      <w:r>
        <w:rPr>
          <w:lang w:eastAsia="zh-CN"/>
        </w:rPr>
        <w:t>1.坠落高度达到或超过30m以上时</w:t>
      </w:r>
      <w:r>
        <w:rPr>
          <w:rFonts w:hint="eastAsia"/>
          <w:lang w:eastAsia="zh-CN"/>
        </w:rPr>
        <w:t>，</w:t>
      </w:r>
      <w:r>
        <w:rPr>
          <w:lang w:eastAsia="zh-CN"/>
        </w:rPr>
        <w:t>该当搭设双层防护棚。</w:t>
      </w:r>
      <w:r>
        <w:rPr>
          <w:rFonts w:hint="eastAsia"/>
          <w:lang w:eastAsia="zh-CN"/>
        </w:rPr>
        <w:t>（×）</w:t>
      </w:r>
    </w:p>
    <w:p>
      <w:pPr>
        <w:rPr>
          <w:lang w:eastAsia="zh-CN"/>
        </w:rPr>
      </w:pPr>
      <w:r>
        <w:rPr>
          <w:rFonts w:hint="eastAsia"/>
          <w:lang w:eastAsia="zh-CN"/>
        </w:rPr>
        <w:t>34</w:t>
      </w:r>
      <w:r>
        <w:rPr>
          <w:lang w:eastAsia="zh-CN"/>
        </w:rPr>
        <w:t>2.登高焊接或者金属切割作业属于二级动火。</w:t>
      </w:r>
      <w:r>
        <w:rPr>
          <w:rFonts w:hint="eastAsia"/>
          <w:lang w:eastAsia="zh-CN"/>
        </w:rPr>
        <w:t>（√）</w:t>
      </w:r>
    </w:p>
    <w:p>
      <w:pPr>
        <w:rPr>
          <w:lang w:eastAsia="zh-CN"/>
        </w:rPr>
      </w:pPr>
      <w:r>
        <w:rPr>
          <w:rFonts w:hint="eastAsia"/>
          <w:lang w:eastAsia="zh-CN"/>
        </w:rPr>
        <w:t>34</w:t>
      </w:r>
      <w:r>
        <w:rPr>
          <w:lang w:eastAsia="zh-CN"/>
        </w:rPr>
        <w:t>3.熔断器熔体额定电流Ier小于线路或装备容量的计较电流Ijs，但要不小于电缆、导线的安全载流量</w:t>
      </w:r>
      <w:r>
        <w:rPr>
          <w:rFonts w:hint="eastAsia"/>
          <w:lang w:eastAsia="zh-CN"/>
        </w:rPr>
        <w:t>。（×）</w:t>
      </w:r>
    </w:p>
    <w:p>
      <w:pPr>
        <w:rPr>
          <w:lang w:eastAsia="zh-CN"/>
        </w:rPr>
      </w:pPr>
      <w:r>
        <w:rPr>
          <w:rFonts w:hint="eastAsia"/>
          <w:lang w:eastAsia="zh-CN"/>
        </w:rPr>
        <w:t>34</w:t>
      </w:r>
      <w:r>
        <w:rPr>
          <w:lang w:eastAsia="zh-CN"/>
        </w:rPr>
        <w:t>4.保护接地、重复接地、工作接地、保护接零等，都是为了防止间接触电最基本的安全措施。</w:t>
      </w:r>
      <w:r>
        <w:rPr>
          <w:rFonts w:hint="eastAsia"/>
          <w:lang w:eastAsia="zh-CN"/>
        </w:rPr>
        <w:t>（×）</w:t>
      </w:r>
    </w:p>
    <w:p>
      <w:pPr>
        <w:rPr>
          <w:lang w:eastAsia="zh-CN"/>
        </w:rPr>
      </w:pPr>
      <w:r>
        <w:rPr>
          <w:rFonts w:hint="eastAsia"/>
          <w:lang w:eastAsia="zh-CN"/>
        </w:rPr>
        <w:t>34</w:t>
      </w:r>
      <w:r>
        <w:rPr>
          <w:lang w:eastAsia="zh-CN"/>
        </w:rPr>
        <w:t>5.在建筑施工活动中违背有关法律法规</w:t>
      </w:r>
      <w:r>
        <w:rPr>
          <w:rFonts w:hint="eastAsia"/>
          <w:lang w:eastAsia="zh-CN"/>
        </w:rPr>
        <w:t>，</w:t>
      </w:r>
      <w:r>
        <w:rPr>
          <w:lang w:eastAsia="zh-CN"/>
        </w:rPr>
        <w:t>造成严重后果的对其处理与刑法无关。</w:t>
      </w:r>
      <w:r>
        <w:rPr>
          <w:rFonts w:hint="eastAsia"/>
          <w:lang w:eastAsia="zh-CN"/>
        </w:rPr>
        <w:t>（×）</w:t>
      </w:r>
    </w:p>
    <w:p>
      <w:pPr>
        <w:rPr>
          <w:lang w:eastAsia="zh-CN"/>
        </w:rPr>
      </w:pPr>
      <w:r>
        <w:rPr>
          <w:rFonts w:hint="eastAsia"/>
          <w:lang w:eastAsia="zh-CN"/>
        </w:rPr>
        <w:t>34</w:t>
      </w:r>
      <w:r>
        <w:rPr>
          <w:lang w:eastAsia="zh-CN"/>
        </w:rPr>
        <w:t>6.按照《中华群众共和国特种装备安全法》规定：特种装备生产、经营、利用单元该当按照国度有关规定配备特种装备安全管理人员和作业人员，并对其进行必要的安全教育和技能培训</w:t>
      </w:r>
      <w:r>
        <w:rPr>
          <w:rFonts w:hint="eastAsia"/>
          <w:lang w:eastAsia="zh-CN"/>
        </w:rPr>
        <w:t>。（×）</w:t>
      </w:r>
    </w:p>
    <w:p>
      <w:pPr>
        <w:rPr>
          <w:lang w:eastAsia="zh-CN"/>
        </w:rPr>
      </w:pPr>
      <w:r>
        <w:rPr>
          <w:rFonts w:hint="eastAsia"/>
          <w:lang w:eastAsia="zh-CN"/>
        </w:rPr>
        <w:t>34</w:t>
      </w:r>
      <w:r>
        <w:rPr>
          <w:lang w:eastAsia="zh-CN"/>
        </w:rPr>
        <w:t>7.接地电阻是指接地体与接地线的电阻之和。</w:t>
      </w:r>
      <w:r>
        <w:rPr>
          <w:rFonts w:hint="eastAsia"/>
          <w:lang w:eastAsia="zh-CN"/>
        </w:rPr>
        <w:t>（×）</w:t>
      </w:r>
    </w:p>
    <w:p>
      <w:pPr>
        <w:rPr>
          <w:lang w:eastAsia="zh-CN"/>
        </w:rPr>
      </w:pPr>
      <w:r>
        <w:rPr>
          <w:rFonts w:hint="eastAsia"/>
          <w:lang w:eastAsia="zh-CN"/>
        </w:rPr>
        <w:t>34</w:t>
      </w:r>
      <w:r>
        <w:rPr>
          <w:lang w:eastAsia="zh-CN"/>
        </w:rPr>
        <w:t>8.保护电器是指保护电器设备不受故障而损坏的电器，常用的保护电器有熔断器、热继电器、电磁继电器等。</w:t>
      </w:r>
      <w:r>
        <w:rPr>
          <w:rFonts w:hint="eastAsia"/>
          <w:lang w:eastAsia="zh-CN"/>
        </w:rPr>
        <w:t>（√）</w:t>
      </w:r>
    </w:p>
    <w:p>
      <w:pPr>
        <w:rPr>
          <w:lang w:eastAsia="zh-CN"/>
        </w:rPr>
      </w:pPr>
      <w:r>
        <w:rPr>
          <w:rFonts w:hint="eastAsia"/>
          <w:lang w:eastAsia="zh-CN"/>
        </w:rPr>
        <w:t>34</w:t>
      </w:r>
      <w:r>
        <w:rPr>
          <w:lang w:eastAsia="zh-CN"/>
        </w:rPr>
        <w:t>9.动力和照明工程的漏电保护装配可不做模仿举措试验。</w:t>
      </w:r>
      <w:r>
        <w:rPr>
          <w:rFonts w:hint="eastAsia"/>
          <w:lang w:eastAsia="zh-CN"/>
        </w:rPr>
        <w:t>（×）</w:t>
      </w:r>
    </w:p>
    <w:p>
      <w:pPr>
        <w:rPr>
          <w:lang w:eastAsia="zh-CN"/>
        </w:rPr>
      </w:pPr>
      <w:r>
        <w:rPr>
          <w:rFonts w:hint="eastAsia"/>
          <w:lang w:eastAsia="zh-CN"/>
        </w:rPr>
        <w:t>35</w:t>
      </w:r>
      <w:r>
        <w:rPr>
          <w:lang w:eastAsia="zh-CN"/>
        </w:rPr>
        <w:t>0.电动工具应由具备证件合格的电工定期检查及维修</w:t>
      </w:r>
      <w:r>
        <w:rPr>
          <w:rFonts w:hint="eastAsia"/>
          <w:lang w:eastAsia="zh-CN"/>
        </w:rPr>
        <w:t>。（√）</w:t>
      </w:r>
    </w:p>
    <w:p>
      <w:pPr>
        <w:rPr>
          <w:lang w:eastAsia="zh-CN"/>
        </w:rPr>
      </w:pPr>
      <w:r>
        <w:rPr>
          <w:rFonts w:hint="eastAsia"/>
          <w:lang w:eastAsia="zh-CN"/>
        </w:rPr>
        <w:t>35</w:t>
      </w:r>
      <w:r>
        <w:rPr>
          <w:lang w:eastAsia="zh-CN"/>
        </w:rPr>
        <w:t>1.触电急救有效的急救在于快而得法</w:t>
      </w:r>
      <w:r>
        <w:rPr>
          <w:rFonts w:hint="eastAsia"/>
          <w:lang w:eastAsia="zh-CN"/>
        </w:rPr>
        <w:t>，</w:t>
      </w:r>
      <w:r>
        <w:rPr>
          <w:lang w:eastAsia="zh-CN"/>
        </w:rPr>
        <w:t>即用最快的速度</w:t>
      </w:r>
      <w:r>
        <w:rPr>
          <w:rFonts w:hint="eastAsia"/>
          <w:lang w:eastAsia="zh-CN"/>
        </w:rPr>
        <w:t>，</w:t>
      </w:r>
      <w:r>
        <w:rPr>
          <w:lang w:eastAsia="zh-CN"/>
        </w:rPr>
        <w:t>施以正确的方法进行现场救护</w:t>
      </w:r>
      <w:r>
        <w:rPr>
          <w:rFonts w:hint="eastAsia"/>
          <w:lang w:eastAsia="zh-CN"/>
        </w:rPr>
        <w:t>，</w:t>
      </w:r>
      <w:r>
        <w:rPr>
          <w:lang w:eastAsia="zh-CN"/>
        </w:rPr>
        <w:t>多数触电者是可以复活的。</w:t>
      </w:r>
      <w:r>
        <w:rPr>
          <w:rFonts w:hint="eastAsia"/>
          <w:lang w:eastAsia="zh-CN"/>
        </w:rPr>
        <w:t>（√）</w:t>
      </w:r>
    </w:p>
    <w:p>
      <w:pPr>
        <w:rPr>
          <w:lang w:eastAsia="zh-CN"/>
        </w:rPr>
      </w:pPr>
      <w:r>
        <w:rPr>
          <w:rFonts w:hint="eastAsia"/>
          <w:lang w:eastAsia="zh-CN"/>
        </w:rPr>
        <w:t>336</w:t>
      </w:r>
      <w:r>
        <w:rPr>
          <w:lang w:eastAsia="zh-CN"/>
        </w:rPr>
        <w:t>.施工现场临边作业的防护雕栏应能承受1000N的外力撞击。</w:t>
      </w:r>
      <w:r>
        <w:rPr>
          <w:rFonts w:hint="eastAsia"/>
          <w:lang w:eastAsia="zh-CN"/>
        </w:rPr>
        <w:t>（√）</w:t>
      </w:r>
    </w:p>
    <w:p>
      <w:pPr>
        <w:rPr>
          <w:lang w:eastAsia="zh-CN"/>
        </w:rPr>
      </w:pPr>
      <w:r>
        <w:rPr>
          <w:rFonts w:hint="eastAsia"/>
          <w:lang w:eastAsia="zh-CN"/>
        </w:rPr>
        <w:t>35</w:t>
      </w:r>
      <w:r>
        <w:rPr>
          <w:lang w:eastAsia="zh-CN"/>
        </w:rPr>
        <w:t>3.触电事故是由电流的能量造成的</w:t>
      </w:r>
      <w:r>
        <w:rPr>
          <w:rFonts w:hint="eastAsia"/>
          <w:lang w:eastAsia="zh-CN"/>
        </w:rPr>
        <w:t>，</w:t>
      </w:r>
      <w:r>
        <w:rPr>
          <w:lang w:eastAsia="zh-CN"/>
        </w:rPr>
        <w:t>电流对人体的伤害分为电击和电伤。</w:t>
      </w:r>
      <w:r>
        <w:rPr>
          <w:rFonts w:hint="eastAsia"/>
          <w:lang w:eastAsia="zh-CN"/>
        </w:rPr>
        <w:t>（√）</w:t>
      </w:r>
    </w:p>
    <w:p>
      <w:pPr>
        <w:rPr>
          <w:lang w:eastAsia="zh-CN"/>
        </w:rPr>
      </w:pPr>
      <w:r>
        <w:rPr>
          <w:rFonts w:hint="eastAsia"/>
          <w:lang w:eastAsia="zh-CN"/>
        </w:rPr>
        <w:t>35</w:t>
      </w:r>
      <w:r>
        <w:rPr>
          <w:lang w:eastAsia="zh-CN"/>
        </w:rPr>
        <w:t>4.施工升降机导轨上、下极限位置均应设置限位开关。</w:t>
      </w:r>
      <w:r>
        <w:rPr>
          <w:rFonts w:hint="eastAsia"/>
          <w:lang w:eastAsia="zh-CN"/>
        </w:rPr>
        <w:t>（√）</w:t>
      </w:r>
    </w:p>
    <w:p>
      <w:pPr>
        <w:rPr>
          <w:lang w:eastAsia="zh-CN"/>
        </w:rPr>
      </w:pPr>
      <w:r>
        <w:rPr>
          <w:rFonts w:hint="eastAsia"/>
          <w:lang w:eastAsia="zh-CN"/>
        </w:rPr>
        <w:t>35</w:t>
      </w:r>
      <w:r>
        <w:rPr>
          <w:lang w:eastAsia="zh-CN"/>
        </w:rPr>
        <w:t>5.没有“三证”的安全帽、安全带、安全网都是不合格的产品。</w:t>
      </w:r>
      <w:r>
        <w:rPr>
          <w:rFonts w:hint="eastAsia"/>
          <w:lang w:eastAsia="zh-CN"/>
        </w:rPr>
        <w:t>（√）</w:t>
      </w:r>
    </w:p>
    <w:p>
      <w:pPr>
        <w:rPr>
          <w:lang w:eastAsia="zh-CN"/>
        </w:rPr>
      </w:pPr>
      <w:r>
        <w:rPr>
          <w:rFonts w:hint="eastAsia"/>
          <w:lang w:eastAsia="zh-CN"/>
        </w:rPr>
        <w:t>35</w:t>
      </w:r>
      <w:r>
        <w:rPr>
          <w:lang w:eastAsia="zh-CN"/>
        </w:rPr>
        <w:t>6.接地摇表主要用于丈量各种接地装配的接地电阻和一般低阻值电阻</w:t>
      </w:r>
      <w:r>
        <w:rPr>
          <w:rFonts w:hint="eastAsia"/>
          <w:lang w:eastAsia="zh-CN"/>
        </w:rPr>
        <w:t>。（√）</w:t>
      </w:r>
    </w:p>
    <w:p>
      <w:pPr>
        <w:rPr>
          <w:lang w:eastAsia="zh-CN"/>
        </w:rPr>
      </w:pPr>
      <w:r>
        <w:rPr>
          <w:rFonts w:hint="eastAsia"/>
          <w:lang w:eastAsia="zh-CN"/>
        </w:rPr>
        <w:t>35</w:t>
      </w:r>
      <w:r>
        <w:rPr>
          <w:lang w:eastAsia="zh-CN"/>
        </w:rPr>
        <w:t>7.手持电动工具的绝缘电阻用1000V兆欧表测量。</w:t>
      </w:r>
      <w:r>
        <w:rPr>
          <w:rFonts w:hint="eastAsia"/>
          <w:lang w:eastAsia="zh-CN"/>
        </w:rPr>
        <w:t>（×）</w:t>
      </w:r>
    </w:p>
    <w:p>
      <w:pPr>
        <w:rPr>
          <w:lang w:eastAsia="zh-CN"/>
        </w:rPr>
      </w:pPr>
      <w:r>
        <w:rPr>
          <w:rFonts w:hint="eastAsia"/>
          <w:lang w:eastAsia="zh-CN"/>
        </w:rPr>
        <w:t>35</w:t>
      </w:r>
      <w:r>
        <w:rPr>
          <w:lang w:eastAsia="zh-CN"/>
        </w:rPr>
        <w:t>8.配电柜和控制柜两端应与重复接地线及保护零线做电气毗连。</w:t>
      </w:r>
      <w:r>
        <w:rPr>
          <w:rFonts w:hint="eastAsia"/>
          <w:lang w:eastAsia="zh-CN"/>
        </w:rPr>
        <w:t>（√）</w:t>
      </w:r>
    </w:p>
    <w:p>
      <w:pPr>
        <w:rPr>
          <w:lang w:eastAsia="zh-CN"/>
        </w:rPr>
      </w:pPr>
      <w:r>
        <w:rPr>
          <w:rFonts w:hint="eastAsia"/>
          <w:lang w:eastAsia="zh-CN"/>
        </w:rPr>
        <w:t>35</w:t>
      </w:r>
      <w:r>
        <w:rPr>
          <w:lang w:eastAsia="zh-CN"/>
        </w:rPr>
        <w:t>9.当PE线与相线材质相同时</w:t>
      </w:r>
      <w:r>
        <w:rPr>
          <w:rFonts w:hint="eastAsia"/>
          <w:lang w:eastAsia="zh-CN"/>
        </w:rPr>
        <w:t>应选用</w:t>
      </w:r>
      <w:r>
        <w:rPr>
          <w:lang w:eastAsia="zh-CN"/>
        </w:rPr>
        <w:t>16mm</w:t>
      </w:r>
      <w:r>
        <w:rPr>
          <w:vertAlign w:val="superscript"/>
          <w:lang w:eastAsia="zh-CN"/>
        </w:rPr>
        <w:t>2</w:t>
      </w:r>
      <w:r>
        <w:rPr>
          <w:rFonts w:hint="eastAsia"/>
          <w:vertAlign w:val="baseline"/>
          <w:lang w:eastAsia="zh-CN"/>
        </w:rPr>
        <w:t>。</w:t>
      </w:r>
      <w:r>
        <w:rPr>
          <w:rFonts w:hint="eastAsia"/>
          <w:lang w:eastAsia="zh-CN"/>
        </w:rPr>
        <w:t>（√）</w:t>
      </w:r>
    </w:p>
    <w:p>
      <w:pPr>
        <w:rPr>
          <w:lang w:eastAsia="zh-CN"/>
        </w:rPr>
      </w:pPr>
      <w:r>
        <w:rPr>
          <w:rFonts w:hint="eastAsia"/>
          <w:lang w:eastAsia="zh-CN"/>
        </w:rPr>
        <w:t>36</w:t>
      </w:r>
      <w:r>
        <w:rPr>
          <w:lang w:eastAsia="zh-CN"/>
        </w:rPr>
        <w:t>0.由于作业环境特殊</w:t>
      </w:r>
      <w:r>
        <w:rPr>
          <w:rFonts w:hint="eastAsia"/>
          <w:lang w:eastAsia="zh-CN"/>
        </w:rPr>
        <w:t>，</w:t>
      </w:r>
      <w:r>
        <w:rPr>
          <w:lang w:eastAsia="zh-CN"/>
        </w:rPr>
        <w:t>安全带的挂绳也可挂在较低的位置</w:t>
      </w:r>
      <w:r>
        <w:rPr>
          <w:rFonts w:hint="eastAsia"/>
          <w:lang w:eastAsia="zh-CN"/>
        </w:rPr>
        <w:t>，</w:t>
      </w:r>
      <w:r>
        <w:rPr>
          <w:lang w:eastAsia="zh-CN"/>
        </w:rPr>
        <w:t>但必须牢固。</w:t>
      </w:r>
      <w:r>
        <w:rPr>
          <w:rFonts w:hint="eastAsia"/>
          <w:lang w:eastAsia="zh-CN"/>
        </w:rPr>
        <w:t>（×）</w:t>
      </w:r>
    </w:p>
    <w:p>
      <w:pPr>
        <w:rPr>
          <w:lang w:eastAsia="zh-CN"/>
        </w:rPr>
      </w:pPr>
      <w:r>
        <w:rPr>
          <w:rFonts w:hint="eastAsia"/>
          <w:lang w:eastAsia="zh-CN"/>
        </w:rPr>
        <w:t>36</w:t>
      </w:r>
      <w:r>
        <w:rPr>
          <w:lang w:eastAsia="zh-CN"/>
        </w:rPr>
        <w:t>1.电流互感器的副绕组必须通过电流表组成回路和接地，其副绕组不得短路。</w:t>
      </w:r>
      <w:r>
        <w:rPr>
          <w:rFonts w:hint="eastAsia"/>
          <w:lang w:eastAsia="zh-CN"/>
        </w:rPr>
        <w:t>（×）</w:t>
      </w:r>
    </w:p>
    <w:p>
      <w:pPr>
        <w:rPr>
          <w:lang w:eastAsia="zh-CN"/>
        </w:rPr>
      </w:pPr>
      <w:r>
        <w:rPr>
          <w:rFonts w:hint="eastAsia"/>
          <w:lang w:eastAsia="zh-CN"/>
        </w:rPr>
        <w:t>36</w:t>
      </w:r>
      <w:r>
        <w:rPr>
          <w:lang w:eastAsia="zh-CN"/>
        </w:rPr>
        <w:t>2.在TN系统中可将单独敷设的工作零线再做重复接地。</w:t>
      </w:r>
      <w:r>
        <w:rPr>
          <w:rFonts w:hint="eastAsia"/>
          <w:lang w:eastAsia="zh-CN"/>
        </w:rPr>
        <w:t>（×）</w:t>
      </w:r>
    </w:p>
    <w:p>
      <w:pPr>
        <w:rPr>
          <w:lang w:eastAsia="zh-CN"/>
        </w:rPr>
      </w:pPr>
      <w:r>
        <w:rPr>
          <w:rFonts w:hint="eastAsia"/>
          <w:lang w:eastAsia="zh-CN"/>
        </w:rPr>
        <w:t>36</w:t>
      </w:r>
      <w:r>
        <w:rPr>
          <w:lang w:eastAsia="zh-CN"/>
        </w:rPr>
        <w:t>3.在三相交流电路中，当负载作星形对称联结时，流过中性线的电流为零。</w:t>
      </w:r>
      <w:r>
        <w:rPr>
          <w:rFonts w:hint="eastAsia"/>
          <w:lang w:eastAsia="zh-CN"/>
        </w:rPr>
        <w:t>（√）</w:t>
      </w:r>
    </w:p>
    <w:p>
      <w:pPr>
        <w:rPr>
          <w:lang w:eastAsia="zh-CN"/>
        </w:rPr>
      </w:pPr>
      <w:r>
        <w:rPr>
          <w:rFonts w:hint="eastAsia"/>
          <w:lang w:eastAsia="zh-CN"/>
        </w:rPr>
        <w:t>36</w:t>
      </w:r>
      <w:r>
        <w:rPr>
          <w:lang w:eastAsia="zh-CN"/>
        </w:rPr>
        <w:t>4.配电箱、开关箱的箱体一般应采用冷轧钢板制作，亦可采用阻燃绝缘板或优质的木板制作。</w:t>
      </w:r>
      <w:r>
        <w:rPr>
          <w:rFonts w:hint="eastAsia"/>
          <w:lang w:eastAsia="zh-CN"/>
        </w:rPr>
        <w:t>（×）</w:t>
      </w:r>
    </w:p>
    <w:p>
      <w:pPr>
        <w:rPr>
          <w:lang w:eastAsia="zh-CN"/>
        </w:rPr>
      </w:pPr>
      <w:r>
        <w:rPr>
          <w:rFonts w:hint="eastAsia"/>
          <w:lang w:eastAsia="zh-CN"/>
        </w:rPr>
        <w:t>36</w:t>
      </w:r>
      <w:r>
        <w:rPr>
          <w:lang w:eastAsia="zh-CN"/>
        </w:rPr>
        <w:t>5.临时用电施工组织设想不包括</w:t>
      </w:r>
      <w:r>
        <w:rPr>
          <w:rFonts w:hint="eastAsia"/>
          <w:lang w:eastAsia="zh-CN"/>
        </w:rPr>
        <w:t>，</w:t>
      </w:r>
      <w:r>
        <w:rPr>
          <w:lang w:eastAsia="zh-CN"/>
        </w:rPr>
        <w:t>变压器挑选和电气安全防火措施。</w:t>
      </w:r>
      <w:r>
        <w:rPr>
          <w:rFonts w:hint="eastAsia"/>
          <w:lang w:eastAsia="zh-CN"/>
        </w:rPr>
        <w:t>（×）</w:t>
      </w:r>
    </w:p>
    <w:p>
      <w:pPr>
        <w:rPr>
          <w:lang w:eastAsia="zh-CN"/>
        </w:rPr>
      </w:pPr>
      <w:r>
        <w:rPr>
          <w:rFonts w:hint="eastAsia"/>
          <w:lang w:eastAsia="zh-CN"/>
        </w:rPr>
        <w:t>36</w:t>
      </w:r>
      <w:r>
        <w:rPr>
          <w:lang w:eastAsia="zh-CN"/>
        </w:rPr>
        <w:t>6.清洗电动机械时可以不用关掉电源。</w:t>
      </w:r>
      <w:r>
        <w:rPr>
          <w:rFonts w:hint="eastAsia"/>
          <w:lang w:eastAsia="zh-CN"/>
        </w:rPr>
        <w:t>（×）</w:t>
      </w:r>
    </w:p>
    <w:p>
      <w:pPr>
        <w:rPr>
          <w:lang w:eastAsia="zh-CN"/>
        </w:rPr>
      </w:pPr>
      <w:r>
        <w:rPr>
          <w:rFonts w:hint="eastAsia"/>
          <w:lang w:eastAsia="zh-CN"/>
        </w:rPr>
        <w:t>36</w:t>
      </w:r>
      <w:r>
        <w:rPr>
          <w:lang w:eastAsia="zh-CN"/>
        </w:rPr>
        <w:t>7.交流接触器主要由电磁系统、触头系统和灭弧装置等部分组成。</w:t>
      </w:r>
      <w:r>
        <w:rPr>
          <w:rFonts w:hint="eastAsia"/>
          <w:lang w:eastAsia="zh-CN"/>
        </w:rPr>
        <w:t>（√）</w:t>
      </w:r>
    </w:p>
    <w:p>
      <w:pPr>
        <w:rPr>
          <w:lang w:eastAsia="zh-CN"/>
        </w:rPr>
      </w:pPr>
      <w:r>
        <w:rPr>
          <w:rFonts w:hint="eastAsia"/>
          <w:lang w:eastAsia="zh-CN"/>
        </w:rPr>
        <w:t>36</w:t>
      </w:r>
      <w:r>
        <w:rPr>
          <w:lang w:eastAsia="zh-CN"/>
        </w:rPr>
        <w:t>8.安全帽没有破损不论利用多久都是合格的。</w:t>
      </w:r>
      <w:r>
        <w:rPr>
          <w:rFonts w:hint="eastAsia"/>
          <w:lang w:eastAsia="zh-CN"/>
        </w:rPr>
        <w:t>（×）</w:t>
      </w:r>
    </w:p>
    <w:p>
      <w:pPr>
        <w:rPr>
          <w:lang w:eastAsia="zh-CN"/>
        </w:rPr>
      </w:pPr>
      <w:r>
        <w:rPr>
          <w:rFonts w:hint="eastAsia"/>
          <w:lang w:eastAsia="zh-CN"/>
        </w:rPr>
        <w:t>36</w:t>
      </w:r>
      <w:r>
        <w:rPr>
          <w:lang w:eastAsia="zh-CN"/>
        </w:rPr>
        <w:t>9.建筑施工中的高处作业一般包括：临边及洞囗作业、攀登及悬空作业、操作平台及交叉作业。</w:t>
      </w:r>
      <w:r>
        <w:rPr>
          <w:rFonts w:hint="eastAsia"/>
          <w:lang w:eastAsia="zh-CN"/>
        </w:rPr>
        <w:t>（√）</w:t>
      </w:r>
    </w:p>
    <w:p>
      <w:pPr>
        <w:rPr>
          <w:lang w:eastAsia="zh-CN"/>
        </w:rPr>
      </w:pPr>
      <w:r>
        <w:rPr>
          <w:rFonts w:hint="eastAsia"/>
          <w:lang w:eastAsia="zh-CN"/>
        </w:rPr>
        <w:t>37</w:t>
      </w:r>
      <w:r>
        <w:rPr>
          <w:lang w:eastAsia="zh-CN"/>
        </w:rPr>
        <w:t>0.用电系统所有电气装备外露可导电局部必须与PE线作可靠电气毗连。</w:t>
      </w:r>
      <w:r>
        <w:rPr>
          <w:rFonts w:hint="eastAsia"/>
          <w:lang w:eastAsia="zh-CN"/>
        </w:rPr>
        <w:t>（√）</w:t>
      </w:r>
    </w:p>
    <w:p>
      <w:pPr>
        <w:rPr>
          <w:lang w:eastAsia="zh-CN"/>
        </w:rPr>
      </w:pPr>
      <w:r>
        <w:rPr>
          <w:rFonts w:hint="eastAsia"/>
          <w:lang w:eastAsia="zh-CN"/>
        </w:rPr>
        <w:t>37</w:t>
      </w:r>
      <w:r>
        <w:rPr>
          <w:lang w:eastAsia="zh-CN"/>
        </w:rPr>
        <w:t>1.首次取得特种作业人员资格证书的从业人员</w:t>
      </w:r>
      <w:r>
        <w:rPr>
          <w:rFonts w:hint="eastAsia"/>
          <w:lang w:eastAsia="zh-CN"/>
        </w:rPr>
        <w:t>，</w:t>
      </w:r>
      <w:r>
        <w:rPr>
          <w:lang w:eastAsia="zh-CN"/>
        </w:rPr>
        <w:t>在练习操作期满</w:t>
      </w:r>
      <w:r>
        <w:rPr>
          <w:rFonts w:hint="eastAsia"/>
          <w:lang w:eastAsia="zh-CN"/>
        </w:rPr>
        <w:t>，</w:t>
      </w:r>
      <w:r>
        <w:rPr>
          <w:lang w:eastAsia="zh-CN"/>
        </w:rPr>
        <w:t>经用人单元考核合格方可独立作业。</w:t>
      </w:r>
      <w:r>
        <w:rPr>
          <w:rFonts w:hint="eastAsia"/>
          <w:lang w:eastAsia="zh-CN"/>
        </w:rPr>
        <w:t>（√）</w:t>
      </w:r>
    </w:p>
    <w:p>
      <w:pPr>
        <w:rPr>
          <w:lang w:eastAsia="zh-CN"/>
        </w:rPr>
      </w:pPr>
      <w:r>
        <w:rPr>
          <w:rFonts w:hint="eastAsia"/>
          <w:lang w:eastAsia="zh-CN"/>
        </w:rPr>
        <w:t>37</w:t>
      </w:r>
      <w:r>
        <w:rPr>
          <w:lang w:eastAsia="zh-CN"/>
        </w:rPr>
        <w:t>2.电气事故在发生以前，一般都会出现（声音）、（气味和变色）、温度升高等异常现象。</w:t>
      </w:r>
      <w:r>
        <w:rPr>
          <w:rFonts w:hint="eastAsia"/>
          <w:lang w:eastAsia="zh-CN"/>
        </w:rPr>
        <w:t>（√）</w:t>
      </w:r>
    </w:p>
    <w:p>
      <w:pPr>
        <w:rPr>
          <w:lang w:eastAsia="zh-CN"/>
        </w:rPr>
      </w:pPr>
      <w:r>
        <w:rPr>
          <w:rFonts w:hint="eastAsia"/>
          <w:lang w:eastAsia="zh-CN"/>
        </w:rPr>
        <w:t>37</w:t>
      </w:r>
      <w:r>
        <w:rPr>
          <w:lang w:eastAsia="zh-CN"/>
        </w:rPr>
        <w:t>3.各级配电装配均应配锁</w:t>
      </w:r>
      <w:r>
        <w:rPr>
          <w:rFonts w:hint="eastAsia"/>
          <w:lang w:eastAsia="zh-CN"/>
        </w:rPr>
        <w:t>，</w:t>
      </w:r>
      <w:r>
        <w:rPr>
          <w:lang w:eastAsia="zh-CN"/>
        </w:rPr>
        <w:t>并由专人负责开启和关闭上锁。</w:t>
      </w:r>
      <w:r>
        <w:rPr>
          <w:rFonts w:hint="eastAsia"/>
          <w:lang w:eastAsia="zh-CN"/>
        </w:rPr>
        <w:t>（√）</w:t>
      </w:r>
    </w:p>
    <w:p>
      <w:pPr>
        <w:rPr>
          <w:lang w:eastAsia="zh-CN"/>
        </w:rPr>
      </w:pPr>
      <w:r>
        <w:rPr>
          <w:rFonts w:hint="eastAsia"/>
          <w:lang w:eastAsia="zh-CN"/>
        </w:rPr>
        <w:t>37</w:t>
      </w:r>
      <w:r>
        <w:rPr>
          <w:lang w:eastAsia="zh-CN"/>
        </w:rPr>
        <w:t>4.导线的选择主要是选择导线的种类和导线的截面。</w:t>
      </w:r>
      <w:r>
        <w:rPr>
          <w:rFonts w:hint="eastAsia"/>
          <w:lang w:eastAsia="zh-CN"/>
        </w:rPr>
        <w:t>（√）</w:t>
      </w:r>
    </w:p>
    <w:p>
      <w:pPr>
        <w:rPr>
          <w:lang w:eastAsia="zh-CN"/>
        </w:rPr>
      </w:pPr>
      <w:r>
        <w:rPr>
          <w:rFonts w:hint="eastAsia"/>
          <w:lang w:eastAsia="zh-CN"/>
        </w:rPr>
        <w:t>37</w:t>
      </w:r>
      <w:r>
        <w:rPr>
          <w:lang w:eastAsia="zh-CN"/>
        </w:rPr>
        <w:t>5.限位开关又称行程开关，主要用作机械运动位移限制的控制开关和安全联锁控制开关。</w:t>
      </w:r>
      <w:r>
        <w:rPr>
          <w:rFonts w:hint="eastAsia"/>
          <w:lang w:eastAsia="zh-CN"/>
        </w:rPr>
        <w:t>（√）</w:t>
      </w:r>
    </w:p>
    <w:p>
      <w:pPr>
        <w:rPr>
          <w:lang w:eastAsia="zh-CN"/>
        </w:rPr>
      </w:pPr>
      <w:r>
        <w:rPr>
          <w:rFonts w:hint="eastAsia"/>
          <w:lang w:eastAsia="zh-CN"/>
        </w:rPr>
        <w:t>3</w:t>
      </w:r>
      <w:r>
        <w:rPr>
          <w:rFonts w:hint="eastAsia"/>
          <w:lang w:val="en-US" w:eastAsia="zh-CN"/>
        </w:rPr>
        <w:t>76</w:t>
      </w:r>
      <w:r>
        <w:rPr>
          <w:lang w:eastAsia="zh-CN"/>
        </w:rPr>
        <w:t>.特种作业是指在房屋建筑和市政工程施工活动中，对操作者本人、他人及周围设备、设施的安全可能造成重大危害的作业。</w:t>
      </w:r>
      <w:r>
        <w:rPr>
          <w:rFonts w:hint="eastAsia"/>
          <w:lang w:eastAsia="zh-CN"/>
        </w:rPr>
        <w:t>（√）</w:t>
      </w:r>
    </w:p>
    <w:p>
      <w:pPr>
        <w:rPr>
          <w:lang w:eastAsia="zh-CN"/>
        </w:rPr>
      </w:pPr>
      <w:r>
        <w:rPr>
          <w:rFonts w:hint="eastAsia"/>
          <w:lang w:eastAsia="zh-CN"/>
        </w:rPr>
        <w:t>3</w:t>
      </w:r>
      <w:r>
        <w:rPr>
          <w:rFonts w:hint="eastAsia"/>
          <w:lang w:val="en-US" w:eastAsia="zh-CN"/>
        </w:rPr>
        <w:t>77</w:t>
      </w:r>
      <w:r>
        <w:rPr>
          <w:lang w:eastAsia="zh-CN"/>
        </w:rPr>
        <w:t>.有人低压触电时</w:t>
      </w:r>
      <w:r>
        <w:rPr>
          <w:rFonts w:hint="eastAsia"/>
          <w:lang w:eastAsia="zh-CN"/>
        </w:rPr>
        <w:t>，</w:t>
      </w:r>
      <w:r>
        <w:rPr>
          <w:lang w:eastAsia="zh-CN"/>
        </w:rPr>
        <w:t>应该立即将他拉开。</w:t>
      </w:r>
      <w:r>
        <w:rPr>
          <w:rFonts w:hint="eastAsia"/>
          <w:lang w:eastAsia="zh-CN"/>
        </w:rPr>
        <w:t>（×）</w:t>
      </w:r>
    </w:p>
    <w:p>
      <w:pPr>
        <w:rPr>
          <w:lang w:eastAsia="zh-CN"/>
        </w:rPr>
      </w:pPr>
      <w:r>
        <w:rPr>
          <w:rFonts w:hint="eastAsia"/>
          <w:lang w:eastAsia="zh-CN"/>
        </w:rPr>
        <w:t>3</w:t>
      </w:r>
      <w:r>
        <w:rPr>
          <w:rFonts w:hint="eastAsia"/>
          <w:lang w:val="en-US" w:eastAsia="zh-CN"/>
        </w:rPr>
        <w:t>78</w:t>
      </w:r>
      <w:r>
        <w:rPr>
          <w:lang w:eastAsia="zh-CN"/>
        </w:rPr>
        <w:t>.开关箱与用电装备之间必须实行“一机一闸制”，但在非凡的情况下或小容量装备能够推行“二机一闸制”。</w:t>
      </w:r>
      <w:r>
        <w:rPr>
          <w:rFonts w:hint="eastAsia"/>
          <w:lang w:eastAsia="zh-CN"/>
        </w:rPr>
        <w:t>（×）</w:t>
      </w:r>
    </w:p>
    <w:p>
      <w:pPr>
        <w:rPr>
          <w:lang w:eastAsia="zh-CN"/>
        </w:rPr>
      </w:pPr>
      <w:r>
        <w:rPr>
          <w:rFonts w:hint="eastAsia"/>
          <w:lang w:eastAsia="zh-CN"/>
        </w:rPr>
        <w:t>3</w:t>
      </w:r>
      <w:r>
        <w:rPr>
          <w:rFonts w:hint="eastAsia"/>
          <w:lang w:val="en-US" w:eastAsia="zh-CN"/>
        </w:rPr>
        <w:t>79</w:t>
      </w:r>
      <w:r>
        <w:rPr>
          <w:lang w:eastAsia="zh-CN"/>
        </w:rPr>
        <w:t>.搜检低压电动机定子</w:t>
      </w:r>
      <w:r>
        <w:rPr>
          <w:rFonts w:hint="eastAsia"/>
          <w:lang w:eastAsia="zh-CN"/>
        </w:rPr>
        <w:t>，</w:t>
      </w:r>
      <w:r>
        <w:rPr>
          <w:lang w:eastAsia="zh-CN"/>
        </w:rPr>
        <w:t>转子绕组各相之间和绕组对地的绝缘电阻</w:t>
      </w:r>
      <w:r>
        <w:rPr>
          <w:rFonts w:hint="eastAsia"/>
          <w:lang w:eastAsia="zh-CN"/>
        </w:rPr>
        <w:t>，</w:t>
      </w:r>
      <w:r>
        <w:rPr>
          <w:lang w:eastAsia="zh-CN"/>
        </w:rPr>
        <w:t>用</w:t>
      </w:r>
      <w:r>
        <w:rPr>
          <w:rFonts w:hint="eastAsia"/>
          <w:lang w:eastAsia="zh-CN"/>
        </w:rPr>
        <w:t>34</w:t>
      </w:r>
      <w:r>
        <w:rPr>
          <w:lang w:eastAsia="zh-CN"/>
        </w:rPr>
        <w:t>0V绝缘电阻丈量时</w:t>
      </w:r>
      <w:r>
        <w:rPr>
          <w:rFonts w:hint="eastAsia"/>
          <w:lang w:eastAsia="zh-CN"/>
        </w:rPr>
        <w:t>，</w:t>
      </w:r>
      <w:r>
        <w:rPr>
          <w:lang w:eastAsia="zh-CN"/>
        </w:rPr>
        <w:t>其数值不应低于0.5M</w:t>
      </w:r>
      <w:r>
        <w:t>Ω</w:t>
      </w:r>
      <w:r>
        <w:rPr>
          <w:rFonts w:hint="eastAsia"/>
          <w:lang w:eastAsia="zh-CN"/>
        </w:rPr>
        <w:t>，</w:t>
      </w:r>
      <w:r>
        <w:rPr>
          <w:lang w:eastAsia="zh-CN"/>
        </w:rPr>
        <w:t>否则应进行枯燥处理</w:t>
      </w:r>
      <w:r>
        <w:rPr>
          <w:rFonts w:hint="eastAsia"/>
          <w:lang w:eastAsia="zh-CN"/>
        </w:rPr>
        <w:t>。（√）</w:t>
      </w:r>
    </w:p>
    <w:p>
      <w:pPr>
        <w:rPr>
          <w:lang w:eastAsia="zh-CN"/>
        </w:rPr>
      </w:pPr>
      <w:r>
        <w:rPr>
          <w:rFonts w:hint="eastAsia"/>
          <w:lang w:eastAsia="zh-CN"/>
        </w:rPr>
        <w:t>38</w:t>
      </w:r>
      <w:r>
        <w:rPr>
          <w:lang w:eastAsia="zh-CN"/>
        </w:rPr>
        <w:t>0.塔式起重机的机体已经接地</w:t>
      </w:r>
      <w:r>
        <w:rPr>
          <w:rFonts w:hint="eastAsia"/>
          <w:lang w:eastAsia="zh-CN"/>
        </w:rPr>
        <w:t>，</w:t>
      </w:r>
      <w:r>
        <w:rPr>
          <w:lang w:eastAsia="zh-CN"/>
        </w:rPr>
        <w:t>其电气设备的外露可导电部分不再与PE线连接。</w:t>
      </w:r>
      <w:r>
        <w:rPr>
          <w:rFonts w:hint="eastAsia"/>
          <w:lang w:eastAsia="zh-CN"/>
        </w:rPr>
        <w:t>（×）</w:t>
      </w:r>
    </w:p>
    <w:p>
      <w:pPr>
        <w:rPr>
          <w:lang w:eastAsia="zh-CN"/>
        </w:rPr>
      </w:pPr>
      <w:r>
        <w:rPr>
          <w:rFonts w:hint="eastAsia"/>
          <w:lang w:eastAsia="zh-CN"/>
        </w:rPr>
        <w:t>38</w:t>
      </w:r>
      <w:r>
        <w:rPr>
          <w:lang w:eastAsia="zh-CN"/>
        </w:rPr>
        <w:t>1.配电装配前后左右操作维护的通道上应铺设绝缘垫，严禁在通道上堆放其他物品。</w:t>
      </w:r>
      <w:r>
        <w:rPr>
          <w:rFonts w:hint="eastAsia"/>
          <w:lang w:eastAsia="zh-CN"/>
        </w:rPr>
        <w:t>（√）</w:t>
      </w:r>
    </w:p>
    <w:p>
      <w:pPr>
        <w:rPr>
          <w:lang w:eastAsia="zh-CN"/>
        </w:rPr>
      </w:pPr>
      <w:r>
        <w:rPr>
          <w:rFonts w:hint="eastAsia"/>
          <w:lang w:eastAsia="zh-CN"/>
        </w:rPr>
        <w:t>38</w:t>
      </w:r>
      <w:r>
        <w:rPr>
          <w:lang w:eastAsia="zh-CN"/>
        </w:rPr>
        <w:t>2.三相五线制配电线路是表示为：“三根相线一根零线以及一根接地保护线。”</w:t>
      </w:r>
      <w:r>
        <w:rPr>
          <w:rFonts w:hint="eastAsia"/>
          <w:lang w:eastAsia="zh-CN"/>
        </w:rPr>
        <w:t>（×）</w:t>
      </w:r>
    </w:p>
    <w:p>
      <w:pPr>
        <w:rPr>
          <w:lang w:eastAsia="zh-CN"/>
        </w:rPr>
      </w:pPr>
      <w:r>
        <w:rPr>
          <w:rFonts w:hint="eastAsia"/>
          <w:lang w:eastAsia="zh-CN"/>
        </w:rPr>
        <w:t>38</w:t>
      </w:r>
      <w:r>
        <w:rPr>
          <w:lang w:eastAsia="zh-CN"/>
        </w:rPr>
        <w:t>3.当发生两相触电时，漏电流保护器能迅速动作，切断电源。</w:t>
      </w:r>
      <w:r>
        <w:rPr>
          <w:rFonts w:hint="eastAsia"/>
          <w:lang w:eastAsia="zh-CN"/>
        </w:rPr>
        <w:t>（×）</w:t>
      </w:r>
    </w:p>
    <w:p>
      <w:pPr>
        <w:rPr>
          <w:lang w:eastAsia="zh-CN"/>
        </w:rPr>
      </w:pPr>
      <w:r>
        <w:rPr>
          <w:rFonts w:hint="eastAsia"/>
          <w:lang w:eastAsia="zh-CN"/>
        </w:rPr>
        <w:t>38</w:t>
      </w:r>
      <w:r>
        <w:rPr>
          <w:lang w:eastAsia="zh-CN"/>
        </w:rPr>
        <w:t>4.电工可以穿防静电鞋工作。</w:t>
      </w:r>
      <w:r>
        <w:rPr>
          <w:rFonts w:hint="eastAsia"/>
          <w:lang w:eastAsia="zh-CN"/>
        </w:rPr>
        <w:t>（×）</w:t>
      </w:r>
    </w:p>
    <w:p>
      <w:pPr>
        <w:rPr>
          <w:lang w:eastAsia="zh-CN"/>
        </w:rPr>
      </w:pPr>
      <w:r>
        <w:rPr>
          <w:rFonts w:hint="eastAsia"/>
          <w:lang w:eastAsia="zh-CN"/>
        </w:rPr>
        <w:t>38</w:t>
      </w:r>
      <w:r>
        <w:rPr>
          <w:lang w:eastAsia="zh-CN"/>
        </w:rPr>
        <w:t>5.绝缘线要绑扎固定在绝缘子上</w:t>
      </w:r>
      <w:r>
        <w:rPr>
          <w:rFonts w:hint="eastAsia"/>
          <w:lang w:eastAsia="zh-CN"/>
        </w:rPr>
        <w:t>，</w:t>
      </w:r>
      <w:r>
        <w:rPr>
          <w:lang w:eastAsia="zh-CN"/>
        </w:rPr>
        <w:t>也可缠绕在树木等其它物体上。</w:t>
      </w:r>
      <w:r>
        <w:rPr>
          <w:rFonts w:hint="eastAsia"/>
          <w:lang w:eastAsia="zh-CN"/>
        </w:rPr>
        <w:t>（×）</w:t>
      </w:r>
    </w:p>
    <w:p>
      <w:pPr>
        <w:rPr>
          <w:lang w:eastAsia="zh-CN"/>
        </w:rPr>
      </w:pPr>
      <w:r>
        <w:rPr>
          <w:rFonts w:hint="eastAsia"/>
          <w:lang w:eastAsia="zh-CN"/>
        </w:rPr>
        <w:t>38</w:t>
      </w:r>
      <w:r>
        <w:rPr>
          <w:lang w:eastAsia="zh-CN"/>
        </w:rPr>
        <w:t>6.物料提升机电动机正反转应借助于打仗器用按钮控制和手动倒顺开关控制。</w:t>
      </w:r>
      <w:r>
        <w:rPr>
          <w:rFonts w:hint="eastAsia"/>
          <w:lang w:eastAsia="zh-CN"/>
        </w:rPr>
        <w:t>（×）</w:t>
      </w:r>
    </w:p>
    <w:p>
      <w:pPr>
        <w:rPr>
          <w:lang w:eastAsia="zh-CN"/>
        </w:rPr>
      </w:pPr>
      <w:r>
        <w:rPr>
          <w:rFonts w:hint="eastAsia"/>
          <w:lang w:eastAsia="zh-CN"/>
        </w:rPr>
        <w:t>38</w:t>
      </w:r>
      <w:r>
        <w:rPr>
          <w:lang w:eastAsia="zh-CN"/>
        </w:rPr>
        <w:t>7.发生两相触电时</w:t>
      </w:r>
      <w:r>
        <w:rPr>
          <w:rFonts w:hint="eastAsia"/>
          <w:lang w:eastAsia="zh-CN"/>
        </w:rPr>
        <w:t>，</w:t>
      </w:r>
      <w:r>
        <w:rPr>
          <w:lang w:eastAsia="zh-CN"/>
        </w:rPr>
        <w:t>作用于人体上的电压等于相电压</w:t>
      </w:r>
      <w:r>
        <w:rPr>
          <w:rFonts w:hint="eastAsia"/>
          <w:lang w:eastAsia="zh-CN"/>
        </w:rPr>
        <w:t>，</w:t>
      </w:r>
      <w:r>
        <w:rPr>
          <w:lang w:eastAsia="zh-CN"/>
        </w:rPr>
        <w:t>触电后果往往很严重。</w:t>
      </w:r>
      <w:r>
        <w:rPr>
          <w:rFonts w:hint="eastAsia"/>
          <w:lang w:eastAsia="zh-CN"/>
        </w:rPr>
        <w:t>（×）</w:t>
      </w:r>
    </w:p>
    <w:p>
      <w:pPr>
        <w:rPr>
          <w:lang w:eastAsia="zh-CN"/>
        </w:rPr>
      </w:pPr>
      <w:r>
        <w:rPr>
          <w:rFonts w:hint="eastAsia"/>
          <w:lang w:eastAsia="zh-CN"/>
        </w:rPr>
        <w:t>38</w:t>
      </w:r>
      <w:r>
        <w:rPr>
          <w:lang w:eastAsia="zh-CN"/>
        </w:rPr>
        <w:t>8.常用电流型RCD的核心部件是零序电流互感器，当相线之间，相线和零线之间漏电时零序电流互感器也有输出号。</w:t>
      </w:r>
      <w:r>
        <w:rPr>
          <w:rFonts w:hint="eastAsia"/>
          <w:lang w:eastAsia="zh-CN"/>
        </w:rPr>
        <w:t>（×）</w:t>
      </w:r>
    </w:p>
    <w:p>
      <w:pPr>
        <w:rPr>
          <w:lang w:eastAsia="zh-CN"/>
        </w:rPr>
      </w:pPr>
      <w:r>
        <w:rPr>
          <w:rFonts w:hint="eastAsia"/>
          <w:lang w:eastAsia="zh-CN"/>
        </w:rPr>
        <w:t>38</w:t>
      </w:r>
      <w:r>
        <w:rPr>
          <w:rFonts w:hint="eastAsia"/>
          <w:lang w:val="en-US" w:eastAsia="zh-CN"/>
        </w:rPr>
        <w:t>9</w:t>
      </w:r>
      <w:r>
        <w:rPr>
          <w:lang w:eastAsia="zh-CN"/>
        </w:rPr>
        <w:t>.施工现场停止作业1小时以上</w:t>
      </w:r>
      <w:r>
        <w:rPr>
          <w:rFonts w:hint="eastAsia"/>
          <w:lang w:eastAsia="zh-CN"/>
        </w:rPr>
        <w:t>，</w:t>
      </w:r>
      <w:r>
        <w:rPr>
          <w:lang w:eastAsia="zh-CN"/>
        </w:rPr>
        <w:t>应将开关箱上锁。</w:t>
      </w:r>
      <w:r>
        <w:rPr>
          <w:rFonts w:hint="eastAsia"/>
          <w:lang w:eastAsia="zh-CN"/>
        </w:rPr>
        <w:t>（×）</w:t>
      </w:r>
    </w:p>
    <w:p>
      <w:pPr>
        <w:rPr>
          <w:lang w:eastAsia="zh-CN"/>
        </w:rPr>
      </w:pPr>
      <w:r>
        <w:rPr>
          <w:rFonts w:hint="eastAsia"/>
          <w:lang w:eastAsia="zh-CN"/>
        </w:rPr>
        <w:t>3</w:t>
      </w:r>
      <w:r>
        <w:rPr>
          <w:rFonts w:hint="eastAsia"/>
          <w:lang w:val="en-US" w:eastAsia="zh-CN"/>
        </w:rPr>
        <w:t>90</w:t>
      </w:r>
      <w:r>
        <w:rPr>
          <w:lang w:eastAsia="zh-CN"/>
        </w:rPr>
        <w:t>.施工现场截止作业1小时以上时</w:t>
      </w:r>
      <w:r>
        <w:rPr>
          <w:rFonts w:hint="eastAsia"/>
          <w:lang w:eastAsia="zh-CN"/>
        </w:rPr>
        <w:t>，</w:t>
      </w:r>
      <w:r>
        <w:rPr>
          <w:lang w:eastAsia="zh-CN"/>
        </w:rPr>
        <w:t>应将动力开关箱断电上锁。</w:t>
      </w:r>
      <w:r>
        <w:rPr>
          <w:rFonts w:hint="eastAsia"/>
          <w:lang w:eastAsia="zh-CN"/>
        </w:rPr>
        <w:t>（√）</w:t>
      </w:r>
    </w:p>
    <w:p>
      <w:pPr>
        <w:rPr>
          <w:lang w:eastAsia="zh-CN"/>
        </w:rPr>
      </w:pPr>
      <w:r>
        <w:rPr>
          <w:rFonts w:hint="eastAsia"/>
          <w:lang w:val="en-US" w:eastAsia="zh-CN"/>
        </w:rPr>
        <w:t>391</w:t>
      </w:r>
      <w:r>
        <w:rPr>
          <w:lang w:eastAsia="zh-CN"/>
        </w:rPr>
        <w:t>.灯具的绝缘电阻值不小于2M</w:t>
      </w:r>
      <w:r>
        <w:t>Ω</w:t>
      </w:r>
      <w:r>
        <w:rPr>
          <w:rFonts w:hint="eastAsia"/>
          <w:lang w:eastAsia="zh-CN"/>
        </w:rPr>
        <w:t>，</w:t>
      </w:r>
      <w:r>
        <w:rPr>
          <w:lang w:eastAsia="zh-CN"/>
        </w:rPr>
        <w:t>开关.插座的绝缘电阻值不小于5M</w:t>
      </w:r>
      <w:r>
        <w:t>Ω</w:t>
      </w:r>
      <w:r>
        <w:rPr>
          <w:lang w:eastAsia="zh-CN"/>
        </w:rPr>
        <w:t>。</w:t>
      </w:r>
      <w:r>
        <w:rPr>
          <w:rFonts w:hint="eastAsia"/>
          <w:lang w:eastAsia="zh-CN"/>
        </w:rPr>
        <w:t>（√）</w:t>
      </w:r>
    </w:p>
    <w:p>
      <w:pPr>
        <w:rPr>
          <w:lang w:eastAsia="zh-CN"/>
        </w:rPr>
      </w:pPr>
      <w:r>
        <w:rPr>
          <w:rFonts w:hint="eastAsia"/>
          <w:lang w:eastAsia="zh-CN"/>
        </w:rPr>
        <w:t>3</w:t>
      </w:r>
      <w:r>
        <w:rPr>
          <w:rFonts w:hint="eastAsia"/>
          <w:lang w:val="en-US" w:eastAsia="zh-CN"/>
        </w:rPr>
        <w:t>92</w:t>
      </w:r>
      <w:r>
        <w:rPr>
          <w:lang w:eastAsia="zh-CN"/>
        </w:rPr>
        <w:t>.在建工程离高压线较近时，必须采用木、竹或其他绝缘材料搭设隔离防护举措，也可采用钢管等金属材料搭设。</w:t>
      </w:r>
      <w:r>
        <w:rPr>
          <w:rFonts w:hint="eastAsia"/>
          <w:lang w:eastAsia="zh-CN"/>
        </w:rPr>
        <w:t>（×）</w:t>
      </w:r>
    </w:p>
    <w:p>
      <w:pPr>
        <w:rPr>
          <w:lang w:eastAsia="zh-CN"/>
        </w:rPr>
      </w:pPr>
      <w:r>
        <w:rPr>
          <w:rFonts w:hint="eastAsia"/>
          <w:lang w:val="en-US" w:eastAsia="zh-CN"/>
        </w:rPr>
        <w:t>393</w:t>
      </w:r>
      <w:r>
        <w:rPr>
          <w:lang w:eastAsia="zh-CN"/>
        </w:rPr>
        <w:t>.导管和线槽在建筑物变形缝处</w:t>
      </w:r>
      <w:r>
        <w:rPr>
          <w:rFonts w:hint="eastAsia"/>
          <w:lang w:eastAsia="zh-CN"/>
        </w:rPr>
        <w:t>，</w:t>
      </w:r>
      <w:r>
        <w:rPr>
          <w:lang w:eastAsia="zh-CN"/>
        </w:rPr>
        <w:t>应设补偿装置。</w:t>
      </w:r>
      <w:r>
        <w:rPr>
          <w:rFonts w:hint="eastAsia"/>
          <w:lang w:eastAsia="zh-CN"/>
        </w:rPr>
        <w:t>（√）</w:t>
      </w:r>
    </w:p>
    <w:p>
      <w:pPr>
        <w:rPr>
          <w:lang w:eastAsia="zh-CN"/>
        </w:rPr>
      </w:pPr>
      <w:r>
        <w:rPr>
          <w:rFonts w:hint="eastAsia"/>
          <w:lang w:val="en-US" w:eastAsia="zh-CN"/>
        </w:rPr>
        <w:t>394</w:t>
      </w:r>
      <w:r>
        <w:rPr>
          <w:lang w:eastAsia="zh-CN"/>
        </w:rPr>
        <w:t>.单台电动机熔体的额定电流应不小于电动机额定电流的1.5～2.5倍</w:t>
      </w:r>
      <w:r>
        <w:rPr>
          <w:rFonts w:hint="eastAsia"/>
          <w:lang w:eastAsia="zh-CN"/>
        </w:rPr>
        <w:t>，</w:t>
      </w:r>
      <w:r>
        <w:rPr>
          <w:lang w:eastAsia="zh-CN"/>
        </w:rPr>
        <w:t>轻载起动或起动时间较短时</w:t>
      </w:r>
      <w:r>
        <w:rPr>
          <w:rFonts w:hint="eastAsia"/>
          <w:lang w:eastAsia="zh-CN"/>
        </w:rPr>
        <w:t>，</w:t>
      </w:r>
      <w:r>
        <w:rPr>
          <w:lang w:eastAsia="zh-CN"/>
        </w:rPr>
        <w:t>系数可取近1.5</w:t>
      </w:r>
      <w:r>
        <w:rPr>
          <w:rFonts w:hint="eastAsia"/>
          <w:lang w:eastAsia="zh-CN"/>
        </w:rPr>
        <w:t>，</w:t>
      </w:r>
      <w:r>
        <w:rPr>
          <w:lang w:eastAsia="zh-CN"/>
        </w:rPr>
        <w:t>带负载起动、起动时间较长或起动时间频繁时，系数可取2.5。</w:t>
      </w:r>
      <w:r>
        <w:rPr>
          <w:rFonts w:hint="eastAsia"/>
          <w:lang w:eastAsia="zh-CN"/>
        </w:rPr>
        <w:t>（×）</w:t>
      </w:r>
    </w:p>
    <w:p>
      <w:pPr>
        <w:rPr>
          <w:lang w:eastAsia="zh-CN"/>
        </w:rPr>
      </w:pPr>
      <w:r>
        <w:rPr>
          <w:rFonts w:hint="eastAsia"/>
          <w:lang w:val="en-US" w:eastAsia="zh-CN"/>
        </w:rPr>
        <w:t>395</w:t>
      </w:r>
      <w:r>
        <w:rPr>
          <w:lang w:eastAsia="zh-CN"/>
        </w:rPr>
        <w:t>.施工现场安全通道的顶部应设双层安全防护棚。</w:t>
      </w:r>
      <w:r>
        <w:rPr>
          <w:rFonts w:hint="eastAsia"/>
          <w:lang w:eastAsia="zh-CN"/>
        </w:rPr>
        <w:t>（√）</w:t>
      </w:r>
    </w:p>
    <w:p>
      <w:pPr>
        <w:rPr>
          <w:lang w:eastAsia="zh-CN"/>
        </w:rPr>
      </w:pPr>
      <w:r>
        <w:rPr>
          <w:rFonts w:hint="eastAsia"/>
          <w:lang w:val="en-US" w:eastAsia="zh-CN"/>
        </w:rPr>
        <w:t>396</w:t>
      </w:r>
      <w:r>
        <w:rPr>
          <w:lang w:eastAsia="zh-CN"/>
        </w:rPr>
        <w:t>.电流为100毫安时</w:t>
      </w:r>
      <w:r>
        <w:rPr>
          <w:rFonts w:hint="eastAsia"/>
          <w:lang w:eastAsia="zh-CN"/>
        </w:rPr>
        <w:t>，</w:t>
      </w:r>
      <w:r>
        <w:rPr>
          <w:lang w:eastAsia="zh-CN"/>
        </w:rPr>
        <w:t>称为致命电流。</w:t>
      </w:r>
      <w:r>
        <w:rPr>
          <w:rFonts w:hint="eastAsia"/>
          <w:lang w:eastAsia="zh-CN"/>
        </w:rPr>
        <w:t>（×）</w:t>
      </w:r>
    </w:p>
    <w:p>
      <w:pPr>
        <w:rPr>
          <w:lang w:eastAsia="zh-CN"/>
        </w:rPr>
      </w:pPr>
      <w:r>
        <w:rPr>
          <w:rFonts w:hint="eastAsia"/>
          <w:lang w:val="en-US" w:eastAsia="zh-CN"/>
        </w:rPr>
        <w:t>39</w:t>
      </w:r>
      <w:r>
        <w:rPr>
          <w:lang w:eastAsia="zh-CN"/>
        </w:rPr>
        <w:t>7.现场急救</w:t>
      </w:r>
      <w:r>
        <w:rPr>
          <w:rFonts w:hint="eastAsia"/>
          <w:lang w:eastAsia="zh-CN"/>
        </w:rPr>
        <w:t>，</w:t>
      </w:r>
      <w:r>
        <w:rPr>
          <w:lang w:eastAsia="zh-CN"/>
        </w:rPr>
        <w:t>一般按照“情况评估、伤情评判、打开气道、野生呼吸、野生循环”顺序进行。</w:t>
      </w:r>
      <w:r>
        <w:rPr>
          <w:rFonts w:hint="eastAsia"/>
          <w:lang w:eastAsia="zh-CN"/>
        </w:rPr>
        <w:t>（√）</w:t>
      </w:r>
    </w:p>
    <w:p>
      <w:pPr>
        <w:rPr>
          <w:lang w:eastAsia="zh-CN"/>
        </w:rPr>
      </w:pPr>
      <w:r>
        <w:rPr>
          <w:rFonts w:hint="eastAsia"/>
          <w:lang w:val="en-US" w:eastAsia="zh-CN"/>
        </w:rPr>
        <w:t>39</w:t>
      </w:r>
      <w:r>
        <w:rPr>
          <w:lang w:eastAsia="zh-CN"/>
        </w:rPr>
        <w:t>8.施工现场用电工程中PE线重复接地点不应小于三处。</w:t>
      </w:r>
      <w:r>
        <w:rPr>
          <w:rFonts w:hint="eastAsia"/>
          <w:lang w:eastAsia="zh-CN"/>
        </w:rPr>
        <w:t>（√）</w:t>
      </w:r>
    </w:p>
    <w:p>
      <w:pPr>
        <w:rPr>
          <w:lang w:eastAsia="zh-CN"/>
        </w:rPr>
      </w:pPr>
      <w:r>
        <w:rPr>
          <w:rFonts w:hint="eastAsia"/>
          <w:lang w:val="en-US" w:eastAsia="zh-CN"/>
        </w:rPr>
        <w:t>39</w:t>
      </w:r>
      <w:r>
        <w:rPr>
          <w:lang w:eastAsia="zh-CN"/>
        </w:rPr>
        <w:t>9.电工只有在带电的情况下工作时，必须按规定穿戴绝缘防护用品，利用绝缘工具。</w:t>
      </w:r>
      <w:r>
        <w:rPr>
          <w:rFonts w:hint="eastAsia"/>
          <w:lang w:eastAsia="zh-CN"/>
        </w:rPr>
        <w:t>（×）</w:t>
      </w:r>
    </w:p>
    <w:p>
      <w:pPr>
        <w:rPr>
          <w:lang w:eastAsia="zh-CN"/>
        </w:rPr>
      </w:pPr>
      <w:r>
        <w:rPr>
          <w:rFonts w:hint="eastAsia"/>
          <w:lang w:val="en-US" w:eastAsia="zh-CN"/>
        </w:rPr>
        <w:t>40</w:t>
      </w:r>
      <w:r>
        <w:rPr>
          <w:lang w:eastAsia="zh-CN"/>
        </w:rPr>
        <w:t>0.只有每个从业人员都当真推行自己在安全生产方面的法律义务，安全生产工作才有踏实的根蒂根基，才能落实到实处。</w:t>
      </w:r>
      <w:r>
        <w:rPr>
          <w:rFonts w:hint="eastAsia"/>
          <w:lang w:eastAsia="zh-CN"/>
        </w:rPr>
        <w:t>（√）</w:t>
      </w:r>
    </w:p>
    <w:p>
      <w:pPr>
        <w:rPr>
          <w:lang w:eastAsia="zh-CN"/>
        </w:rPr>
      </w:pPr>
      <w:r>
        <w:rPr>
          <w:rFonts w:hint="eastAsia"/>
          <w:lang w:eastAsia="zh-CN"/>
        </w:rPr>
        <w:t>41</w:t>
      </w:r>
      <w:r>
        <w:rPr>
          <w:lang w:eastAsia="zh-CN"/>
        </w:rPr>
        <w:t>1.2014年12月1日起施行的《中华人民共和国安全生产法》规定：安全生产工作应当以人为本，坚持安全发展，坚持安全第一、预防为主、综合治理的方针。</w:t>
      </w:r>
      <w:r>
        <w:rPr>
          <w:rFonts w:hint="eastAsia"/>
          <w:lang w:eastAsia="zh-CN"/>
        </w:rPr>
        <w:t>（√）</w:t>
      </w:r>
    </w:p>
    <w:p>
      <w:pPr>
        <w:rPr>
          <w:lang w:eastAsia="zh-CN"/>
        </w:rPr>
      </w:pPr>
      <w:r>
        <w:rPr>
          <w:rFonts w:hint="eastAsia"/>
          <w:lang w:eastAsia="zh-CN"/>
        </w:rPr>
        <w:t>41</w:t>
      </w:r>
      <w:r>
        <w:rPr>
          <w:lang w:eastAsia="zh-CN"/>
        </w:rPr>
        <w:t>2.在装有漏电保护器的低压供电线路上带电作业时</w:t>
      </w:r>
      <w:r>
        <w:rPr>
          <w:rFonts w:hint="eastAsia"/>
          <w:lang w:eastAsia="zh-CN"/>
        </w:rPr>
        <w:t>，</w:t>
      </w:r>
      <w:r>
        <w:rPr>
          <w:lang w:eastAsia="zh-CN"/>
        </w:rPr>
        <w:t>能够不用带绝缘手套</w:t>
      </w:r>
      <w:r>
        <w:rPr>
          <w:rFonts w:hint="eastAsia"/>
          <w:lang w:eastAsia="zh-CN"/>
        </w:rPr>
        <w:t>，</w:t>
      </w:r>
      <w:r>
        <w:rPr>
          <w:lang w:eastAsia="zh-CN"/>
        </w:rPr>
        <w:t>穿绝缘鞋等安全措施。</w:t>
      </w:r>
      <w:r>
        <w:rPr>
          <w:rFonts w:hint="eastAsia"/>
          <w:lang w:eastAsia="zh-CN"/>
        </w:rPr>
        <w:t>（×）</w:t>
      </w:r>
    </w:p>
    <w:p>
      <w:pPr>
        <w:rPr>
          <w:lang w:eastAsia="zh-CN"/>
        </w:rPr>
      </w:pPr>
      <w:r>
        <w:rPr>
          <w:rFonts w:hint="eastAsia"/>
          <w:lang w:eastAsia="zh-CN"/>
        </w:rPr>
        <w:t>41</w:t>
      </w:r>
      <w:r>
        <w:rPr>
          <w:lang w:eastAsia="zh-CN"/>
        </w:rPr>
        <w:t>3.施工现场使用的漏电保护器必须装在具有防雨措施的配电箱、开关箱里。</w:t>
      </w:r>
      <w:r>
        <w:rPr>
          <w:rFonts w:hint="eastAsia"/>
          <w:lang w:eastAsia="zh-CN"/>
        </w:rPr>
        <w:t>（√）</w:t>
      </w:r>
    </w:p>
    <w:p>
      <w:pPr>
        <w:rPr>
          <w:lang w:eastAsia="zh-CN"/>
        </w:rPr>
      </w:pPr>
      <w:r>
        <w:rPr>
          <w:rFonts w:hint="eastAsia"/>
          <w:lang w:eastAsia="zh-CN"/>
        </w:rPr>
        <w:t>41</w:t>
      </w:r>
      <w:r>
        <w:rPr>
          <w:lang w:eastAsia="zh-CN"/>
        </w:rPr>
        <w:t>4.总配电箱的电器应具备电源隔离</w:t>
      </w:r>
      <w:r>
        <w:rPr>
          <w:rFonts w:hint="eastAsia"/>
          <w:lang w:eastAsia="zh-CN"/>
        </w:rPr>
        <w:t>，</w:t>
      </w:r>
      <w:r>
        <w:rPr>
          <w:lang w:eastAsia="zh-CN"/>
        </w:rPr>
        <w:t>正常接通与分断电路</w:t>
      </w:r>
      <w:r>
        <w:rPr>
          <w:rFonts w:hint="eastAsia"/>
          <w:lang w:eastAsia="zh-CN"/>
        </w:rPr>
        <w:t>，</w:t>
      </w:r>
      <w:r>
        <w:rPr>
          <w:lang w:eastAsia="zh-CN"/>
        </w:rPr>
        <w:t>以及短路、过载和漏电保护功能。</w:t>
      </w:r>
      <w:r>
        <w:rPr>
          <w:rFonts w:hint="eastAsia"/>
          <w:lang w:eastAsia="zh-CN"/>
        </w:rPr>
        <w:t>（√）</w:t>
      </w:r>
    </w:p>
    <w:p>
      <w:pPr>
        <w:rPr>
          <w:lang w:eastAsia="zh-CN"/>
        </w:rPr>
      </w:pPr>
      <w:r>
        <w:rPr>
          <w:rFonts w:hint="eastAsia"/>
          <w:lang w:eastAsia="zh-CN"/>
        </w:rPr>
        <w:t>41</w:t>
      </w:r>
      <w:r>
        <w:rPr>
          <w:lang w:eastAsia="zh-CN"/>
        </w:rPr>
        <w:t>5.接地电阻表主要由手摇发电机、电流互感器、电位器以及检流计组成。</w:t>
      </w:r>
      <w:r>
        <w:rPr>
          <w:rFonts w:hint="eastAsia"/>
          <w:lang w:eastAsia="zh-CN"/>
        </w:rPr>
        <w:t>（√）</w:t>
      </w:r>
    </w:p>
    <w:p>
      <w:pPr>
        <w:rPr>
          <w:lang w:eastAsia="zh-CN"/>
        </w:rPr>
      </w:pPr>
      <w:r>
        <w:rPr>
          <w:rFonts w:hint="eastAsia"/>
          <w:lang w:eastAsia="zh-CN"/>
        </w:rPr>
        <w:t>41</w:t>
      </w:r>
      <w:r>
        <w:rPr>
          <w:lang w:eastAsia="zh-CN"/>
        </w:rPr>
        <w:t>6.避免静电产生的有用举措就是接地、泄露释放、静电中和等措施。</w:t>
      </w:r>
      <w:r>
        <w:rPr>
          <w:rFonts w:hint="eastAsia"/>
          <w:lang w:eastAsia="zh-CN"/>
        </w:rPr>
        <w:t>（√）</w:t>
      </w:r>
    </w:p>
    <w:p>
      <w:pPr>
        <w:rPr>
          <w:lang w:eastAsia="zh-CN"/>
        </w:rPr>
      </w:pPr>
      <w:r>
        <w:rPr>
          <w:rFonts w:hint="eastAsia"/>
          <w:lang w:eastAsia="zh-CN"/>
        </w:rPr>
        <w:t>41</w:t>
      </w:r>
      <w:r>
        <w:rPr>
          <w:lang w:eastAsia="zh-CN"/>
        </w:rPr>
        <w:t>7.高处作业的安全防护设施</w:t>
      </w:r>
      <w:r>
        <w:rPr>
          <w:rFonts w:hint="eastAsia"/>
          <w:lang w:eastAsia="zh-CN"/>
        </w:rPr>
        <w:t>，</w:t>
      </w:r>
      <w:r>
        <w:rPr>
          <w:lang w:eastAsia="zh-CN"/>
        </w:rPr>
        <w:t>没经有关人员检查验收确认合格</w:t>
      </w:r>
      <w:r>
        <w:rPr>
          <w:rFonts w:hint="eastAsia"/>
          <w:lang w:eastAsia="zh-CN"/>
        </w:rPr>
        <w:t>，</w:t>
      </w:r>
      <w:r>
        <w:rPr>
          <w:lang w:eastAsia="zh-CN"/>
        </w:rPr>
        <w:t>不得进行作业。</w:t>
      </w:r>
      <w:r>
        <w:rPr>
          <w:rFonts w:hint="eastAsia"/>
          <w:lang w:eastAsia="zh-CN"/>
        </w:rPr>
        <w:t>（√）</w:t>
      </w:r>
    </w:p>
    <w:p>
      <w:pPr>
        <w:rPr>
          <w:lang w:eastAsia="zh-CN"/>
        </w:rPr>
      </w:pPr>
      <w:r>
        <w:rPr>
          <w:rFonts w:hint="eastAsia"/>
          <w:lang w:eastAsia="zh-CN"/>
        </w:rPr>
        <w:t>41</w:t>
      </w:r>
      <w:r>
        <w:rPr>
          <w:lang w:eastAsia="zh-CN"/>
        </w:rPr>
        <w:t>8.保护接地和保护接零的作用是不相同的。</w:t>
      </w:r>
      <w:r>
        <w:rPr>
          <w:rFonts w:hint="eastAsia"/>
          <w:lang w:eastAsia="zh-CN"/>
        </w:rPr>
        <w:t>（√）</w:t>
      </w:r>
    </w:p>
    <w:p>
      <w:pPr>
        <w:rPr>
          <w:lang w:eastAsia="zh-CN"/>
        </w:rPr>
      </w:pPr>
      <w:r>
        <w:rPr>
          <w:rFonts w:hint="eastAsia"/>
          <w:lang w:eastAsia="zh-CN"/>
        </w:rPr>
        <w:t>41</w:t>
      </w:r>
      <w:r>
        <w:rPr>
          <w:lang w:eastAsia="zh-CN"/>
        </w:rPr>
        <w:t>9.临时用电工程必须经编制、审核、批准部门和使用单位共同验收合格后方可投入使用。</w:t>
      </w:r>
      <w:r>
        <w:rPr>
          <w:rFonts w:hint="eastAsia"/>
          <w:lang w:eastAsia="zh-CN"/>
        </w:rPr>
        <w:t>（√）</w:t>
      </w:r>
    </w:p>
    <w:p>
      <w:pPr>
        <w:rPr>
          <w:lang w:eastAsia="zh-CN"/>
        </w:rPr>
      </w:pPr>
      <w:r>
        <w:rPr>
          <w:rFonts w:hint="eastAsia"/>
          <w:lang w:eastAsia="zh-CN"/>
        </w:rPr>
        <w:t>42</w:t>
      </w:r>
      <w:r>
        <w:rPr>
          <w:lang w:eastAsia="zh-CN"/>
        </w:rPr>
        <w:t>0.施工现场的木工作业场合</w:t>
      </w:r>
      <w:r>
        <w:rPr>
          <w:rFonts w:hint="eastAsia"/>
          <w:lang w:eastAsia="zh-CN"/>
        </w:rPr>
        <w:t>，</w:t>
      </w:r>
      <w:r>
        <w:rPr>
          <w:lang w:eastAsia="zh-CN"/>
        </w:rPr>
        <w:t>严禁动用明火。</w:t>
      </w:r>
      <w:r>
        <w:rPr>
          <w:rFonts w:hint="eastAsia"/>
          <w:lang w:eastAsia="zh-CN"/>
        </w:rPr>
        <w:t>（√）</w:t>
      </w:r>
    </w:p>
    <w:p>
      <w:pPr>
        <w:rPr>
          <w:lang w:eastAsia="zh-CN"/>
        </w:rPr>
      </w:pPr>
      <w:r>
        <w:rPr>
          <w:rFonts w:hint="eastAsia"/>
          <w:lang w:eastAsia="zh-CN"/>
        </w:rPr>
        <w:t>42</w:t>
      </w:r>
      <w:r>
        <w:rPr>
          <w:lang w:eastAsia="zh-CN"/>
        </w:rPr>
        <w:t>1.边长大于1</w:t>
      </w:r>
      <w:r>
        <w:rPr>
          <w:rFonts w:hint="eastAsia"/>
          <w:lang w:eastAsia="zh-CN"/>
        </w:rPr>
        <w:t>34</w:t>
      </w:r>
      <w:r>
        <w:rPr>
          <w:lang w:eastAsia="zh-CN"/>
        </w:rPr>
        <w:t>cm的洞口应在四周设置防护拦杆，并在洞口下方设置安全平网。</w:t>
      </w:r>
      <w:r>
        <w:rPr>
          <w:rFonts w:hint="eastAsia"/>
          <w:lang w:eastAsia="zh-CN"/>
        </w:rPr>
        <w:t>（√）</w:t>
      </w:r>
    </w:p>
    <w:p>
      <w:pPr>
        <w:rPr>
          <w:lang w:eastAsia="zh-CN"/>
        </w:rPr>
      </w:pPr>
      <w:r>
        <w:rPr>
          <w:rFonts w:hint="eastAsia"/>
          <w:lang w:eastAsia="zh-CN"/>
        </w:rPr>
        <w:t>42</w:t>
      </w:r>
      <w:r>
        <w:rPr>
          <w:lang w:eastAsia="zh-CN"/>
        </w:rPr>
        <w:t>2.从业人员有权拒绝任何违章指挥和强令昌险作业。</w:t>
      </w:r>
      <w:r>
        <w:rPr>
          <w:rFonts w:hint="eastAsia"/>
          <w:lang w:eastAsia="zh-CN"/>
        </w:rPr>
        <w:t>（√）</w:t>
      </w:r>
    </w:p>
    <w:p>
      <w:pPr>
        <w:rPr>
          <w:lang w:eastAsia="zh-CN"/>
        </w:rPr>
      </w:pPr>
      <w:r>
        <w:rPr>
          <w:rFonts w:hint="eastAsia"/>
          <w:lang w:eastAsia="zh-CN"/>
        </w:rPr>
        <w:t>42</w:t>
      </w:r>
      <w:r>
        <w:rPr>
          <w:lang w:eastAsia="zh-CN"/>
        </w:rPr>
        <w:t>3.按照国际统一标准</w:t>
      </w:r>
      <w:r>
        <w:rPr>
          <w:rFonts w:hint="eastAsia"/>
          <w:lang w:eastAsia="zh-CN"/>
        </w:rPr>
        <w:t>，</w:t>
      </w:r>
      <w:r>
        <w:rPr>
          <w:lang w:eastAsia="zh-CN"/>
        </w:rPr>
        <w:t>PE线一律采用绿/红双色绝缘导线。</w:t>
      </w:r>
      <w:r>
        <w:rPr>
          <w:rFonts w:hint="eastAsia"/>
          <w:lang w:eastAsia="zh-CN"/>
        </w:rPr>
        <w:t>（×）</w:t>
      </w:r>
    </w:p>
    <w:p>
      <w:pPr>
        <w:rPr>
          <w:lang w:eastAsia="zh-CN"/>
        </w:rPr>
      </w:pPr>
      <w:r>
        <w:rPr>
          <w:rFonts w:hint="eastAsia"/>
          <w:lang w:eastAsia="zh-CN"/>
        </w:rPr>
        <w:t>42</w:t>
      </w:r>
      <w:r>
        <w:rPr>
          <w:lang w:eastAsia="zh-CN"/>
        </w:rPr>
        <w:t>4.电气控制系统采用三相五线制</w:t>
      </w:r>
      <w:r>
        <w:rPr>
          <w:rFonts w:hint="eastAsia"/>
          <w:lang w:eastAsia="zh-CN"/>
        </w:rPr>
        <w:t>，</w:t>
      </w:r>
      <w:r>
        <w:rPr>
          <w:lang w:eastAsia="zh-CN"/>
        </w:rPr>
        <w:t>工作零线、保护零线应始终分开</w:t>
      </w:r>
      <w:r>
        <w:rPr>
          <w:rFonts w:hint="eastAsia"/>
          <w:lang w:eastAsia="zh-CN"/>
        </w:rPr>
        <w:t>，</w:t>
      </w:r>
      <w:r>
        <w:rPr>
          <w:lang w:eastAsia="zh-CN"/>
        </w:rPr>
        <w:t>保护零线应采用绿/黄双色线。</w:t>
      </w:r>
      <w:r>
        <w:rPr>
          <w:rFonts w:hint="eastAsia"/>
          <w:lang w:eastAsia="zh-CN"/>
        </w:rPr>
        <w:t>（√）</w:t>
      </w:r>
    </w:p>
    <w:p>
      <w:pPr>
        <w:rPr>
          <w:lang w:eastAsia="zh-CN"/>
        </w:rPr>
      </w:pPr>
      <w:r>
        <w:rPr>
          <w:rFonts w:hint="eastAsia"/>
          <w:lang w:eastAsia="zh-CN"/>
        </w:rPr>
        <w:t>42</w:t>
      </w:r>
      <w:r>
        <w:rPr>
          <w:lang w:eastAsia="zh-CN"/>
        </w:rPr>
        <w:t>5.接地电阻的主要组成部分是土壤中的流散电阻。</w:t>
      </w:r>
      <w:r>
        <w:rPr>
          <w:rFonts w:hint="eastAsia"/>
          <w:lang w:eastAsia="zh-CN"/>
        </w:rPr>
        <w:t>（√）</w:t>
      </w:r>
    </w:p>
    <w:p>
      <w:pPr>
        <w:rPr>
          <w:lang w:eastAsia="zh-CN"/>
        </w:rPr>
      </w:pPr>
      <w:r>
        <w:rPr>
          <w:rFonts w:hint="eastAsia"/>
          <w:lang w:eastAsia="zh-CN"/>
        </w:rPr>
        <w:t>42</w:t>
      </w:r>
      <w:r>
        <w:rPr>
          <w:lang w:eastAsia="zh-CN"/>
        </w:rPr>
        <w:t>6.视在功率为电路两端的电压与电流有效值的乘积</w:t>
      </w:r>
      <w:r>
        <w:rPr>
          <w:rFonts w:hint="eastAsia"/>
          <w:lang w:eastAsia="zh-CN"/>
        </w:rPr>
        <w:t>。（√）</w:t>
      </w:r>
    </w:p>
    <w:p>
      <w:pPr>
        <w:rPr>
          <w:lang w:eastAsia="zh-CN"/>
        </w:rPr>
      </w:pPr>
      <w:r>
        <w:rPr>
          <w:rFonts w:hint="eastAsia"/>
          <w:lang w:eastAsia="zh-CN"/>
        </w:rPr>
        <w:t>42</w:t>
      </w:r>
      <w:r>
        <w:rPr>
          <w:lang w:eastAsia="zh-CN"/>
        </w:rPr>
        <w:t>7.导线截面的选择主要是依据线路负荷计算结果</w:t>
      </w:r>
      <w:r>
        <w:rPr>
          <w:rFonts w:hint="eastAsia"/>
          <w:lang w:eastAsia="zh-CN"/>
        </w:rPr>
        <w:t>，</w:t>
      </w:r>
      <w:r>
        <w:rPr>
          <w:lang w:eastAsia="zh-CN"/>
        </w:rPr>
        <w:t>其它方面可不考虑。</w:t>
      </w:r>
      <w:r>
        <w:rPr>
          <w:rFonts w:hint="eastAsia"/>
          <w:lang w:eastAsia="zh-CN"/>
        </w:rPr>
        <w:t>（×）</w:t>
      </w:r>
    </w:p>
    <w:p>
      <w:pPr>
        <w:rPr>
          <w:lang w:eastAsia="zh-CN"/>
        </w:rPr>
      </w:pPr>
      <w:r>
        <w:rPr>
          <w:rFonts w:hint="eastAsia"/>
          <w:lang w:eastAsia="zh-CN"/>
        </w:rPr>
        <w:t>42</w:t>
      </w:r>
      <w:r>
        <w:rPr>
          <w:lang w:eastAsia="zh-CN"/>
        </w:rPr>
        <w:t>8.跨步电压是指当人的两足分别站在具有不同电位的两点时，在人的两足之间所承受的电位差或电压。</w:t>
      </w:r>
      <w:r>
        <w:rPr>
          <w:rFonts w:hint="eastAsia"/>
          <w:lang w:eastAsia="zh-CN"/>
        </w:rPr>
        <w:t>（√）</w:t>
      </w:r>
    </w:p>
    <w:p>
      <w:pPr>
        <w:rPr>
          <w:lang w:eastAsia="zh-CN"/>
        </w:rPr>
      </w:pPr>
      <w:r>
        <w:rPr>
          <w:rFonts w:hint="eastAsia"/>
          <w:lang w:eastAsia="zh-CN"/>
        </w:rPr>
        <w:t>42</w:t>
      </w:r>
      <w:r>
        <w:rPr>
          <w:lang w:eastAsia="zh-CN"/>
        </w:rPr>
        <w:t>9.在上海建筑施工现场的配电箱、开关箱中，常选用RL型、RM型和RT型熔断器。</w:t>
      </w:r>
      <w:r>
        <w:rPr>
          <w:rFonts w:hint="eastAsia"/>
          <w:lang w:eastAsia="zh-CN"/>
        </w:rPr>
        <w:t>（√）</w:t>
      </w:r>
    </w:p>
    <w:p>
      <w:pPr>
        <w:rPr>
          <w:lang w:eastAsia="zh-CN"/>
        </w:rPr>
      </w:pPr>
      <w:r>
        <w:rPr>
          <w:rFonts w:hint="eastAsia"/>
          <w:lang w:eastAsia="zh-CN"/>
        </w:rPr>
        <w:t>43</w:t>
      </w:r>
      <w:r>
        <w:rPr>
          <w:lang w:eastAsia="zh-CN"/>
        </w:rPr>
        <w:t>0.潮湿环境下</w:t>
      </w:r>
      <w:r>
        <w:rPr>
          <w:rFonts w:hint="eastAsia"/>
          <w:lang w:eastAsia="zh-CN"/>
        </w:rPr>
        <w:t>，</w:t>
      </w:r>
      <w:r>
        <w:rPr>
          <w:lang w:eastAsia="zh-CN"/>
        </w:rPr>
        <w:t>金属结构上使用二类手持电动工具也应当使用漏电开关。</w:t>
      </w:r>
      <w:r>
        <w:rPr>
          <w:rFonts w:hint="eastAsia"/>
          <w:lang w:eastAsia="zh-CN"/>
        </w:rPr>
        <w:t>（√）</w:t>
      </w:r>
    </w:p>
    <w:p>
      <w:pPr>
        <w:rPr>
          <w:lang w:eastAsia="zh-CN"/>
        </w:rPr>
      </w:pPr>
      <w:r>
        <w:rPr>
          <w:rFonts w:hint="eastAsia"/>
          <w:lang w:eastAsia="zh-CN"/>
        </w:rPr>
        <w:t>43</w:t>
      </w:r>
      <w:r>
        <w:rPr>
          <w:lang w:eastAsia="zh-CN"/>
        </w:rPr>
        <w:t>1.灯具安装接线后</w:t>
      </w:r>
      <w:r>
        <w:rPr>
          <w:rFonts w:hint="eastAsia"/>
          <w:lang w:eastAsia="zh-CN"/>
        </w:rPr>
        <w:t>，</w:t>
      </w:r>
      <w:r>
        <w:rPr>
          <w:lang w:eastAsia="zh-CN"/>
        </w:rPr>
        <w:t>进行系统导线绝缘测试。</w:t>
      </w:r>
      <w:r>
        <w:rPr>
          <w:rFonts w:hint="eastAsia"/>
          <w:lang w:eastAsia="zh-CN"/>
        </w:rPr>
        <w:t>（×）</w:t>
      </w:r>
    </w:p>
    <w:p>
      <w:pPr>
        <w:rPr>
          <w:lang w:eastAsia="zh-CN"/>
        </w:rPr>
      </w:pPr>
      <w:r>
        <w:rPr>
          <w:rFonts w:hint="eastAsia"/>
          <w:lang w:eastAsia="zh-CN"/>
        </w:rPr>
        <w:t>43</w:t>
      </w:r>
      <w:r>
        <w:rPr>
          <w:lang w:eastAsia="zh-CN"/>
        </w:rPr>
        <w:t>2.当采用220V照明时，灯头距地面的高度不应小于2.5m，在非凡情况下能够降低到1.5m但应注意防护工作。</w:t>
      </w:r>
      <w:r>
        <w:rPr>
          <w:rFonts w:hint="eastAsia"/>
          <w:lang w:eastAsia="zh-CN"/>
        </w:rPr>
        <w:t>（×）</w:t>
      </w:r>
    </w:p>
    <w:p>
      <w:pPr>
        <w:rPr>
          <w:lang w:eastAsia="zh-CN"/>
        </w:rPr>
      </w:pPr>
      <w:r>
        <w:rPr>
          <w:rFonts w:hint="eastAsia"/>
          <w:lang w:eastAsia="zh-CN"/>
        </w:rPr>
        <w:t>43</w:t>
      </w:r>
      <w:r>
        <w:rPr>
          <w:lang w:eastAsia="zh-CN"/>
        </w:rPr>
        <w:t>3.每台用电装备必须有各自专用的开关箱，严禁用统一个开关箱直接控制2台及2台以上用电装备(含插座)。</w:t>
      </w:r>
      <w:r>
        <w:rPr>
          <w:rFonts w:hint="eastAsia"/>
          <w:lang w:eastAsia="zh-CN"/>
        </w:rPr>
        <w:t>（√）</w:t>
      </w:r>
    </w:p>
    <w:p>
      <w:pPr>
        <w:rPr>
          <w:lang w:eastAsia="zh-CN"/>
        </w:rPr>
      </w:pPr>
      <w:r>
        <w:rPr>
          <w:rFonts w:hint="eastAsia"/>
          <w:lang w:eastAsia="zh-CN"/>
        </w:rPr>
        <w:t>43</w:t>
      </w:r>
      <w:r>
        <w:rPr>
          <w:lang w:eastAsia="zh-CN"/>
        </w:rPr>
        <w:t>4.建筑电工颠末相干培训并考核合格后</w:t>
      </w:r>
      <w:r>
        <w:rPr>
          <w:rFonts w:hint="eastAsia"/>
          <w:lang w:eastAsia="zh-CN"/>
        </w:rPr>
        <w:t>，</w:t>
      </w:r>
      <w:r>
        <w:rPr>
          <w:lang w:eastAsia="zh-CN"/>
        </w:rPr>
        <w:t>取得建筑电工证后</w:t>
      </w:r>
      <w:r>
        <w:rPr>
          <w:rFonts w:hint="eastAsia"/>
          <w:lang w:eastAsia="zh-CN"/>
        </w:rPr>
        <w:t>，</w:t>
      </w:r>
      <w:r>
        <w:rPr>
          <w:lang w:eastAsia="zh-CN"/>
        </w:rPr>
        <w:t>方可上岗。</w:t>
      </w:r>
      <w:r>
        <w:rPr>
          <w:rFonts w:hint="eastAsia"/>
          <w:lang w:eastAsia="zh-CN"/>
        </w:rPr>
        <w:t>（√）</w:t>
      </w:r>
    </w:p>
    <w:p>
      <w:pPr>
        <w:rPr>
          <w:lang w:eastAsia="zh-CN"/>
        </w:rPr>
      </w:pPr>
      <w:r>
        <w:rPr>
          <w:rFonts w:hint="eastAsia"/>
          <w:lang w:eastAsia="zh-CN"/>
        </w:rPr>
        <w:t>43</w:t>
      </w:r>
      <w:r>
        <w:rPr>
          <w:lang w:eastAsia="zh-CN"/>
        </w:rPr>
        <w:t>5.配电箱和开关箱的隔离开关可以采用普通断路器。</w:t>
      </w:r>
      <w:r>
        <w:rPr>
          <w:rFonts w:hint="eastAsia"/>
          <w:lang w:eastAsia="zh-CN"/>
        </w:rPr>
        <w:t>（×）</w:t>
      </w:r>
    </w:p>
    <w:p>
      <w:pPr>
        <w:rPr>
          <w:lang w:eastAsia="zh-CN"/>
        </w:rPr>
      </w:pPr>
      <w:r>
        <w:rPr>
          <w:rFonts w:hint="eastAsia"/>
          <w:lang w:eastAsia="zh-CN"/>
        </w:rPr>
        <w:t>43</w:t>
      </w:r>
      <w:r>
        <w:rPr>
          <w:lang w:eastAsia="zh-CN"/>
        </w:rPr>
        <w:t>6.生产经营单位的从业人员有依法获得安全生产保障的权利</w:t>
      </w:r>
      <w:r>
        <w:rPr>
          <w:rFonts w:hint="eastAsia"/>
          <w:lang w:eastAsia="zh-CN"/>
        </w:rPr>
        <w:t>，</w:t>
      </w:r>
      <w:r>
        <w:rPr>
          <w:lang w:eastAsia="zh-CN"/>
        </w:rPr>
        <w:t>但不承担依法履行安全生产方面的义务。</w:t>
      </w:r>
      <w:r>
        <w:rPr>
          <w:rFonts w:hint="eastAsia"/>
          <w:lang w:eastAsia="zh-CN"/>
        </w:rPr>
        <w:t>（×）</w:t>
      </w:r>
    </w:p>
    <w:p>
      <w:pPr>
        <w:rPr>
          <w:lang w:eastAsia="zh-CN"/>
        </w:rPr>
      </w:pPr>
      <w:r>
        <w:rPr>
          <w:rFonts w:hint="eastAsia"/>
          <w:lang w:eastAsia="zh-CN"/>
        </w:rPr>
        <w:t>43</w:t>
      </w:r>
      <w:r>
        <w:rPr>
          <w:lang w:eastAsia="zh-CN"/>
        </w:rPr>
        <w:t>7.开关箱与分配电箱的距离不超过3m，与设备的距离不超过30m。</w:t>
      </w:r>
      <w:r>
        <w:rPr>
          <w:rFonts w:hint="eastAsia"/>
          <w:lang w:eastAsia="zh-CN"/>
        </w:rPr>
        <w:t>（×）</w:t>
      </w:r>
    </w:p>
    <w:p>
      <w:pPr>
        <w:rPr>
          <w:lang w:eastAsia="zh-CN"/>
        </w:rPr>
      </w:pPr>
      <w:r>
        <w:rPr>
          <w:rFonts w:hint="eastAsia"/>
          <w:lang w:eastAsia="zh-CN"/>
        </w:rPr>
        <w:t>43</w:t>
      </w:r>
      <w:r>
        <w:rPr>
          <w:lang w:eastAsia="zh-CN"/>
        </w:rPr>
        <w:t>8.管生产与管安全没有直接关系。</w:t>
      </w:r>
      <w:r>
        <w:rPr>
          <w:rFonts w:hint="eastAsia"/>
          <w:lang w:eastAsia="zh-CN"/>
        </w:rPr>
        <w:t>（×）</w:t>
      </w:r>
    </w:p>
    <w:p>
      <w:pPr>
        <w:rPr>
          <w:lang w:eastAsia="zh-CN"/>
        </w:rPr>
      </w:pPr>
      <w:r>
        <w:rPr>
          <w:rFonts w:hint="eastAsia"/>
          <w:lang w:eastAsia="zh-CN"/>
        </w:rPr>
        <w:t>43</w:t>
      </w:r>
      <w:r>
        <w:rPr>
          <w:lang w:eastAsia="zh-CN"/>
        </w:rPr>
        <w:t>9.在生产过程中存在人的不安全行为</w:t>
      </w:r>
      <w:r>
        <w:rPr>
          <w:rFonts w:hint="eastAsia"/>
          <w:lang w:eastAsia="zh-CN"/>
        </w:rPr>
        <w:t>，</w:t>
      </w:r>
      <w:r>
        <w:rPr>
          <w:lang w:eastAsia="zh-CN"/>
        </w:rPr>
        <w:t>不属于事故隐患。</w:t>
      </w:r>
      <w:r>
        <w:rPr>
          <w:rFonts w:hint="eastAsia"/>
          <w:lang w:eastAsia="zh-CN"/>
        </w:rPr>
        <w:t>（×）</w:t>
      </w:r>
    </w:p>
    <w:p>
      <w:pPr>
        <w:rPr>
          <w:lang w:eastAsia="zh-CN"/>
        </w:rPr>
      </w:pPr>
      <w:r>
        <w:rPr>
          <w:rFonts w:hint="eastAsia"/>
          <w:lang w:eastAsia="zh-CN"/>
        </w:rPr>
        <w:t>44</w:t>
      </w:r>
      <w:r>
        <w:rPr>
          <w:lang w:eastAsia="zh-CN"/>
        </w:rPr>
        <w:t>0.保护接地线与接零线应有明显的标志区别，规定工作零线为黄绿双色线。</w:t>
      </w:r>
      <w:r>
        <w:rPr>
          <w:rFonts w:hint="eastAsia"/>
          <w:lang w:eastAsia="zh-CN"/>
        </w:rPr>
        <w:t>（×）</w:t>
      </w:r>
    </w:p>
    <w:p>
      <w:pPr>
        <w:rPr>
          <w:lang w:eastAsia="zh-CN"/>
        </w:rPr>
      </w:pPr>
      <w:r>
        <w:rPr>
          <w:rFonts w:hint="eastAsia"/>
          <w:lang w:eastAsia="zh-CN"/>
        </w:rPr>
        <w:t>44</w:t>
      </w:r>
      <w:r>
        <w:rPr>
          <w:lang w:eastAsia="zh-CN"/>
        </w:rPr>
        <w:t>1.用做人工接地体的金属材料不得采用螺纹钢或铝材。</w:t>
      </w:r>
      <w:r>
        <w:rPr>
          <w:rFonts w:hint="eastAsia"/>
          <w:lang w:eastAsia="zh-CN"/>
        </w:rPr>
        <w:t>（√）</w:t>
      </w:r>
    </w:p>
    <w:p>
      <w:pPr>
        <w:rPr>
          <w:lang w:eastAsia="zh-CN"/>
        </w:rPr>
      </w:pPr>
      <w:r>
        <w:rPr>
          <w:rFonts w:hint="eastAsia"/>
          <w:lang w:eastAsia="zh-CN"/>
        </w:rPr>
        <w:t>44</w:t>
      </w:r>
      <w:r>
        <w:rPr>
          <w:lang w:eastAsia="zh-CN"/>
        </w:rPr>
        <w:t>2.配电装置停、送电必须由专人执行；检查、维修人员必须是专业电工，没电允许不穿戴绝缘、防护用品、可以不使用绝缘工具。</w:t>
      </w:r>
      <w:r>
        <w:rPr>
          <w:rFonts w:hint="eastAsia"/>
          <w:lang w:eastAsia="zh-CN"/>
        </w:rPr>
        <w:t>（×）</w:t>
      </w:r>
    </w:p>
    <w:p>
      <w:pPr>
        <w:rPr>
          <w:lang w:eastAsia="zh-CN"/>
        </w:rPr>
      </w:pPr>
      <w:r>
        <w:rPr>
          <w:rFonts w:hint="eastAsia"/>
          <w:lang w:eastAsia="zh-CN"/>
        </w:rPr>
        <w:t>44</w:t>
      </w:r>
      <w:r>
        <w:rPr>
          <w:lang w:eastAsia="zh-CN"/>
        </w:rPr>
        <w:t>3.凡从事高处作业人员</w:t>
      </w:r>
      <w:r>
        <w:rPr>
          <w:rFonts w:hint="eastAsia"/>
          <w:lang w:eastAsia="zh-CN"/>
        </w:rPr>
        <w:t>，</w:t>
      </w:r>
      <w:r>
        <w:rPr>
          <w:lang w:eastAsia="zh-CN"/>
        </w:rPr>
        <w:t>都应经过体检合格。</w:t>
      </w:r>
      <w:r>
        <w:rPr>
          <w:rFonts w:hint="eastAsia"/>
          <w:lang w:eastAsia="zh-CN"/>
        </w:rPr>
        <w:t>（√）</w:t>
      </w:r>
    </w:p>
    <w:p>
      <w:pPr>
        <w:ind w:left="0" w:leftChars="0" w:firstLine="640" w:firstLineChars="200"/>
        <w:rPr>
          <w:lang w:eastAsia="zh-CN"/>
        </w:rPr>
      </w:pPr>
      <w:r>
        <w:rPr>
          <w:rFonts w:hint="eastAsia"/>
          <w:lang w:eastAsia="zh-CN"/>
        </w:rPr>
        <w:t>44</w:t>
      </w:r>
      <w:r>
        <w:rPr>
          <w:lang w:eastAsia="zh-CN"/>
        </w:rPr>
        <w:t>4.施工现场临时用电工程中</w:t>
      </w:r>
      <w:r>
        <w:rPr>
          <w:rFonts w:hint="eastAsia"/>
          <w:lang w:eastAsia="zh-CN"/>
        </w:rPr>
        <w:t>，</w:t>
      </w:r>
      <w:r>
        <w:rPr>
          <w:lang w:eastAsia="zh-CN"/>
        </w:rPr>
        <w:t>因漏电保护需要</w:t>
      </w:r>
      <w:r>
        <w:rPr>
          <w:rFonts w:hint="eastAsia"/>
          <w:lang w:eastAsia="zh-CN"/>
        </w:rPr>
        <w:t>，</w:t>
      </w:r>
      <w:r>
        <w:rPr>
          <w:lang w:eastAsia="zh-CN"/>
        </w:rPr>
        <w:t>将电气设备正常情况下不带电的金属外壳和机械设备的金属构件接地。</w:t>
      </w:r>
      <w:r>
        <w:rPr>
          <w:rFonts w:hint="eastAsia"/>
          <w:lang w:eastAsia="zh-CN"/>
        </w:rPr>
        <w:t>（√）</w:t>
      </w:r>
    </w:p>
    <w:p>
      <w:pPr>
        <w:rPr>
          <w:lang w:eastAsia="zh-CN"/>
        </w:rPr>
      </w:pPr>
      <w:r>
        <w:rPr>
          <w:rFonts w:hint="eastAsia"/>
          <w:lang w:eastAsia="zh-CN"/>
        </w:rPr>
        <w:t>44</w:t>
      </w:r>
      <w:r>
        <w:rPr>
          <w:lang w:eastAsia="zh-CN"/>
        </w:rPr>
        <w:t>5.停止使用2个小时以下的用电设备不需断电、锁箱。</w:t>
      </w:r>
      <w:r>
        <w:rPr>
          <w:rFonts w:hint="eastAsia"/>
          <w:lang w:eastAsia="zh-CN"/>
        </w:rPr>
        <w:t>（×）</w:t>
      </w:r>
    </w:p>
    <w:p>
      <w:pPr>
        <w:rPr>
          <w:lang w:eastAsia="zh-CN"/>
        </w:rPr>
      </w:pPr>
      <w:r>
        <w:rPr>
          <w:rFonts w:hint="eastAsia"/>
          <w:lang w:eastAsia="zh-CN"/>
        </w:rPr>
        <w:t>44</w:t>
      </w:r>
      <w:r>
        <w:rPr>
          <w:rFonts w:hint="eastAsia"/>
          <w:lang w:val="en-US" w:eastAsia="zh-CN"/>
        </w:rPr>
        <w:t>6</w:t>
      </w:r>
      <w:r>
        <w:rPr>
          <w:lang w:eastAsia="zh-CN"/>
        </w:rPr>
        <w:t>.触电事故是由电流的能量造成的</w:t>
      </w:r>
      <w:r>
        <w:rPr>
          <w:rFonts w:hint="eastAsia"/>
          <w:lang w:eastAsia="zh-CN"/>
        </w:rPr>
        <w:t>，</w:t>
      </w:r>
      <w:r>
        <w:rPr>
          <w:lang w:eastAsia="zh-CN"/>
        </w:rPr>
        <w:t>触电是电流对人体的伤害。</w:t>
      </w:r>
      <w:r>
        <w:rPr>
          <w:rFonts w:hint="eastAsia"/>
          <w:lang w:eastAsia="zh-CN"/>
        </w:rPr>
        <w:t>（√）</w:t>
      </w:r>
    </w:p>
    <w:p>
      <w:pPr>
        <w:rPr>
          <w:lang w:eastAsia="zh-CN"/>
        </w:rPr>
      </w:pPr>
      <w:r>
        <w:rPr>
          <w:rFonts w:hint="eastAsia"/>
          <w:lang w:eastAsia="zh-CN"/>
        </w:rPr>
        <w:t>44</w:t>
      </w:r>
      <w:r>
        <w:rPr>
          <w:rFonts w:hint="eastAsia"/>
          <w:lang w:val="en-US" w:eastAsia="zh-CN"/>
        </w:rPr>
        <w:t>7</w:t>
      </w:r>
      <w:r>
        <w:rPr>
          <w:lang w:eastAsia="zh-CN"/>
        </w:rPr>
        <w:t>.实施体外心脏挤压法时，须连续操作每分钟30次，即每二秒一次。</w:t>
      </w:r>
      <w:r>
        <w:rPr>
          <w:rFonts w:hint="eastAsia"/>
          <w:lang w:eastAsia="zh-CN"/>
        </w:rPr>
        <w:t>（×）</w:t>
      </w:r>
    </w:p>
    <w:p>
      <w:pPr>
        <w:rPr>
          <w:rFonts w:hint="eastAsia"/>
          <w:color w:val="auto"/>
          <w:lang w:eastAsia="zh-CN"/>
        </w:rPr>
      </w:pPr>
      <w:r>
        <w:rPr>
          <w:rFonts w:hint="eastAsia"/>
          <w:color w:val="auto"/>
          <w:lang w:eastAsia="zh-CN"/>
        </w:rPr>
        <w:t>44</w:t>
      </w:r>
      <w:r>
        <w:rPr>
          <w:rFonts w:hint="eastAsia"/>
          <w:color w:val="auto"/>
          <w:lang w:val="en-US" w:eastAsia="zh-CN"/>
        </w:rPr>
        <w:t>8</w:t>
      </w:r>
      <w:r>
        <w:rPr>
          <w:color w:val="auto"/>
          <w:lang w:eastAsia="zh-CN"/>
        </w:rPr>
        <w:t>.</w:t>
      </w:r>
      <w:r>
        <w:rPr>
          <w:rFonts w:hint="eastAsia"/>
          <w:color w:val="auto"/>
          <w:lang w:eastAsia="zh-CN"/>
        </w:rPr>
        <w:t>使用电气设备时由于导线截面选择过小当电流较大时也会因发热过大而引发火灾。(√﹚</w:t>
      </w:r>
    </w:p>
    <w:p>
      <w:pPr>
        <w:rPr>
          <w:lang w:eastAsia="zh-CN"/>
        </w:rPr>
      </w:pPr>
      <w:r>
        <w:rPr>
          <w:rFonts w:hint="eastAsia"/>
          <w:lang w:val="en-US" w:eastAsia="zh-CN"/>
        </w:rPr>
        <w:t>449</w:t>
      </w:r>
      <w:r>
        <w:rPr>
          <w:lang w:eastAsia="zh-CN"/>
        </w:rPr>
        <w:t>.漏电保护器没有负载侧和电源侧之分。</w:t>
      </w:r>
      <w:r>
        <w:rPr>
          <w:rFonts w:hint="eastAsia"/>
          <w:lang w:eastAsia="zh-CN"/>
        </w:rPr>
        <w:t>（×）</w:t>
      </w:r>
    </w:p>
    <w:p>
      <w:pPr>
        <w:rPr>
          <w:color w:val="auto"/>
          <w:lang w:eastAsia="zh-CN"/>
        </w:rPr>
      </w:pPr>
      <w:r>
        <w:rPr>
          <w:rFonts w:hint="eastAsia"/>
          <w:color w:val="auto"/>
          <w:lang w:val="en-US" w:eastAsia="zh-CN"/>
        </w:rPr>
        <w:t>450.</w:t>
      </w:r>
      <w:r>
        <w:rPr>
          <w:rFonts w:hint="eastAsia"/>
          <w:color w:val="auto"/>
          <w:lang w:eastAsia="zh-CN"/>
        </w:rPr>
        <w:t>自动空气开关具有过载、短路和欠电压保护。(√﹚</w:t>
      </w:r>
    </w:p>
    <w:p>
      <w:pPr>
        <w:rPr>
          <w:lang w:eastAsia="zh-CN"/>
        </w:rPr>
      </w:pPr>
      <w:r>
        <w:rPr>
          <w:rFonts w:hint="eastAsia"/>
          <w:lang w:val="en-US" w:eastAsia="zh-CN"/>
        </w:rPr>
        <w:t>45</w:t>
      </w:r>
      <w:r>
        <w:rPr>
          <w:lang w:eastAsia="zh-CN"/>
        </w:rPr>
        <w:t>1.电气设备正常情况下不带电的金属外壳和机械设备的金属构架与保护零线连接</w:t>
      </w:r>
      <w:r>
        <w:rPr>
          <w:rFonts w:hint="eastAsia"/>
          <w:lang w:eastAsia="zh-CN"/>
        </w:rPr>
        <w:t>，</w:t>
      </w:r>
      <w:r>
        <w:rPr>
          <w:lang w:eastAsia="zh-CN"/>
        </w:rPr>
        <w:t>称保护接零或接零保护。</w:t>
      </w:r>
      <w:r>
        <w:rPr>
          <w:rFonts w:hint="eastAsia"/>
          <w:lang w:eastAsia="zh-CN"/>
        </w:rPr>
        <w:t>（√）</w:t>
      </w:r>
    </w:p>
    <w:p>
      <w:pPr>
        <w:rPr>
          <w:lang w:eastAsia="zh-CN"/>
        </w:rPr>
      </w:pPr>
      <w:r>
        <w:rPr>
          <w:rFonts w:hint="eastAsia"/>
          <w:lang w:val="en-US" w:eastAsia="zh-CN"/>
        </w:rPr>
        <w:t>45</w:t>
      </w:r>
      <w:r>
        <w:rPr>
          <w:lang w:eastAsia="zh-CN"/>
        </w:rPr>
        <w:t>2.安全防护用具是保护从业人员在劳动过程中安全的一种装备，要按规则正确佩戴使用。</w:t>
      </w:r>
      <w:r>
        <w:rPr>
          <w:rFonts w:hint="eastAsia"/>
          <w:lang w:eastAsia="zh-CN"/>
        </w:rPr>
        <w:t>（√）</w:t>
      </w:r>
    </w:p>
    <w:p>
      <w:pPr>
        <w:rPr>
          <w:lang w:eastAsia="zh-CN"/>
        </w:rPr>
      </w:pPr>
      <w:r>
        <w:rPr>
          <w:rFonts w:hint="eastAsia"/>
          <w:lang w:val="en-US" w:eastAsia="zh-CN"/>
        </w:rPr>
        <w:t>45</w:t>
      </w:r>
      <w:r>
        <w:rPr>
          <w:lang w:eastAsia="zh-CN"/>
        </w:rPr>
        <w:t>3.漏电保护器是用于在电路或电器绝缘受损发生对地短路时避免人身触电和电气火警的保护电器。</w:t>
      </w:r>
      <w:r>
        <w:rPr>
          <w:rFonts w:hint="eastAsia"/>
          <w:lang w:eastAsia="zh-CN"/>
        </w:rPr>
        <w:t>（√）</w:t>
      </w:r>
    </w:p>
    <w:p>
      <w:pPr>
        <w:rPr>
          <w:lang w:eastAsia="zh-CN"/>
        </w:rPr>
      </w:pPr>
      <w:r>
        <w:rPr>
          <w:rFonts w:hint="eastAsia"/>
          <w:lang w:val="en-US" w:eastAsia="zh-CN"/>
        </w:rPr>
        <w:t>45</w:t>
      </w:r>
      <w:r>
        <w:rPr>
          <w:lang w:eastAsia="zh-CN"/>
        </w:rPr>
        <w:t>4.使用验电笔前，必须在有电源处对验电笔进行测试，以证明该验电笔确实良好，方可使用。</w:t>
      </w:r>
      <w:r>
        <w:rPr>
          <w:rFonts w:hint="eastAsia"/>
          <w:lang w:eastAsia="zh-CN"/>
        </w:rPr>
        <w:t>（√）</w:t>
      </w:r>
    </w:p>
    <w:p>
      <w:pPr>
        <w:rPr>
          <w:lang w:eastAsia="zh-CN"/>
        </w:rPr>
      </w:pPr>
      <w:r>
        <w:rPr>
          <w:rFonts w:hint="eastAsia"/>
          <w:lang w:val="en-US" w:eastAsia="zh-CN"/>
        </w:rPr>
        <w:t>45</w:t>
      </w:r>
      <w:r>
        <w:rPr>
          <w:lang w:eastAsia="zh-CN"/>
        </w:rPr>
        <w:t>5.电工作业登在人字梯上操作时</w:t>
      </w:r>
      <w:r>
        <w:rPr>
          <w:rFonts w:hint="eastAsia"/>
          <w:lang w:eastAsia="zh-CN"/>
        </w:rPr>
        <w:t>，</w:t>
      </w:r>
      <w:r>
        <w:rPr>
          <w:lang w:eastAsia="zh-CN"/>
        </w:rPr>
        <w:t>不能采取骑马式站立</w:t>
      </w:r>
      <w:r>
        <w:rPr>
          <w:rFonts w:hint="eastAsia"/>
          <w:lang w:eastAsia="zh-CN"/>
        </w:rPr>
        <w:t>，</w:t>
      </w:r>
      <w:r>
        <w:rPr>
          <w:lang w:eastAsia="zh-CN"/>
        </w:rPr>
        <w:t>以防止人字梯自动滑开时造成失控摔伤。</w:t>
      </w:r>
      <w:r>
        <w:rPr>
          <w:rFonts w:hint="eastAsia"/>
          <w:lang w:eastAsia="zh-CN"/>
        </w:rPr>
        <w:t>（√）</w:t>
      </w:r>
    </w:p>
    <w:p>
      <w:pPr>
        <w:rPr>
          <w:lang w:eastAsia="zh-CN"/>
        </w:rPr>
      </w:pPr>
      <w:r>
        <w:rPr>
          <w:rFonts w:hint="eastAsia"/>
          <w:lang w:val="en-US" w:eastAsia="zh-CN"/>
        </w:rPr>
        <w:t>45</w:t>
      </w:r>
      <w:r>
        <w:rPr>
          <w:lang w:eastAsia="zh-CN"/>
        </w:rPr>
        <w:t>6.配电箱和开关箱中的N、PE接线端子板必须划分设置。其中N端子板与金属箱体绝缘;PE端子板与金属箱体电气毗连。</w:t>
      </w:r>
      <w:r>
        <w:rPr>
          <w:rFonts w:hint="eastAsia"/>
          <w:lang w:eastAsia="zh-CN"/>
        </w:rPr>
        <w:t>（√）</w:t>
      </w:r>
    </w:p>
    <w:p>
      <w:pPr>
        <w:rPr>
          <w:lang w:eastAsia="zh-CN"/>
        </w:rPr>
      </w:pPr>
      <w:r>
        <w:rPr>
          <w:rFonts w:hint="eastAsia"/>
          <w:lang w:val="en-US" w:eastAsia="zh-CN"/>
        </w:rPr>
        <w:t>45</w:t>
      </w:r>
      <w:r>
        <w:rPr>
          <w:lang w:eastAsia="zh-CN"/>
        </w:rPr>
        <w:t>7.施工现场停、送电操作顺序是:送电时</w:t>
      </w:r>
      <w:r>
        <w:rPr>
          <w:rFonts w:hint="eastAsia"/>
          <w:lang w:eastAsia="zh-CN"/>
        </w:rPr>
        <w:t>，</w:t>
      </w:r>
      <w:r>
        <w:rPr>
          <w:lang w:eastAsia="zh-CN"/>
        </w:rPr>
        <w:t>总配电箱--分配电箱--开关箱;停电时</w:t>
      </w:r>
      <w:r>
        <w:rPr>
          <w:rFonts w:hint="eastAsia"/>
          <w:lang w:eastAsia="zh-CN"/>
        </w:rPr>
        <w:t>，</w:t>
      </w:r>
      <w:r>
        <w:rPr>
          <w:lang w:eastAsia="zh-CN"/>
        </w:rPr>
        <w:t>开关箱</w:t>
      </w:r>
      <w:r>
        <w:rPr>
          <w:rFonts w:hint="eastAsia"/>
          <w:lang w:val="en-US" w:eastAsia="zh-CN"/>
        </w:rPr>
        <w:t>-</w:t>
      </w:r>
      <w:r>
        <w:rPr>
          <w:lang w:eastAsia="zh-CN"/>
        </w:rPr>
        <w:t>分配电箱</w:t>
      </w:r>
      <w:r>
        <w:rPr>
          <w:rFonts w:hint="eastAsia"/>
          <w:lang w:val="en-US" w:eastAsia="zh-CN"/>
        </w:rPr>
        <w:t>-</w:t>
      </w:r>
      <w:r>
        <w:rPr>
          <w:lang w:eastAsia="zh-CN"/>
        </w:rPr>
        <w:t>总配电箱。</w:t>
      </w:r>
      <w:r>
        <w:rPr>
          <w:rFonts w:hint="eastAsia"/>
          <w:lang w:eastAsia="zh-CN"/>
        </w:rPr>
        <w:t>（√）</w:t>
      </w:r>
    </w:p>
    <w:p>
      <w:pPr>
        <w:rPr>
          <w:lang w:eastAsia="zh-CN"/>
        </w:rPr>
      </w:pPr>
      <w:r>
        <w:rPr>
          <w:rFonts w:hint="eastAsia"/>
          <w:lang w:val="en-US" w:eastAsia="zh-CN"/>
        </w:rPr>
        <w:t>45</w:t>
      </w:r>
      <w:r>
        <w:rPr>
          <w:lang w:eastAsia="zh-CN"/>
        </w:rPr>
        <w:t>8.配电装配的漏电保护器应于每次利用时用试验按钮试跳一次</w:t>
      </w:r>
      <w:r>
        <w:rPr>
          <w:rFonts w:hint="eastAsia"/>
          <w:lang w:eastAsia="zh-CN"/>
        </w:rPr>
        <w:t>，</w:t>
      </w:r>
      <w:r>
        <w:rPr>
          <w:lang w:eastAsia="zh-CN"/>
        </w:rPr>
        <w:t>只有试跳正常后才可继续利用。</w:t>
      </w:r>
      <w:r>
        <w:rPr>
          <w:rFonts w:hint="eastAsia"/>
          <w:lang w:eastAsia="zh-CN"/>
        </w:rPr>
        <w:t>（√）</w:t>
      </w:r>
    </w:p>
    <w:p>
      <w:pPr>
        <w:rPr>
          <w:lang w:eastAsia="zh-CN"/>
        </w:rPr>
      </w:pPr>
      <w:r>
        <w:rPr>
          <w:rFonts w:hint="eastAsia"/>
          <w:lang w:val="en-US" w:eastAsia="zh-CN"/>
        </w:rPr>
        <w:t>45</w:t>
      </w:r>
      <w:r>
        <w:rPr>
          <w:lang w:eastAsia="zh-CN"/>
        </w:rPr>
        <w:t>9.更换配电装置内电器时，必须与原规格、性能保持一致，不得使用与原规格、性能不一致的代用品。</w:t>
      </w:r>
      <w:r>
        <w:rPr>
          <w:rFonts w:hint="eastAsia"/>
          <w:lang w:eastAsia="zh-CN"/>
        </w:rPr>
        <w:t>（√）</w:t>
      </w:r>
    </w:p>
    <w:p>
      <w:pPr>
        <w:rPr>
          <w:lang w:eastAsia="zh-CN"/>
        </w:rPr>
      </w:pPr>
      <w:r>
        <w:rPr>
          <w:rFonts w:hint="eastAsia"/>
          <w:lang w:val="en-US" w:eastAsia="zh-CN"/>
        </w:rPr>
        <w:t>46</w:t>
      </w:r>
      <w:r>
        <w:rPr>
          <w:lang w:eastAsia="zh-CN"/>
        </w:rPr>
        <w:t>0.电压表内阻越大越好。</w:t>
      </w:r>
      <w:r>
        <w:rPr>
          <w:rFonts w:hint="eastAsia"/>
          <w:lang w:eastAsia="zh-CN"/>
        </w:rPr>
        <w:t>（√）</w:t>
      </w:r>
    </w:p>
    <w:p>
      <w:pPr>
        <w:rPr>
          <w:lang w:eastAsia="zh-CN"/>
        </w:rPr>
      </w:pPr>
      <w:r>
        <w:rPr>
          <w:rFonts w:hint="eastAsia"/>
          <w:lang w:eastAsia="zh-CN"/>
        </w:rPr>
        <w:t>46</w:t>
      </w:r>
      <w:r>
        <w:rPr>
          <w:lang w:eastAsia="zh-CN"/>
        </w:rPr>
        <w:t>1.首次取得特种作业人员资格证书的从业人员在练习期间不得独立上岗操作。</w:t>
      </w:r>
      <w:r>
        <w:rPr>
          <w:rFonts w:hint="eastAsia"/>
          <w:lang w:eastAsia="zh-CN"/>
        </w:rPr>
        <w:t>（√）</w:t>
      </w:r>
    </w:p>
    <w:p>
      <w:pPr>
        <w:rPr>
          <w:lang w:eastAsia="zh-CN"/>
        </w:rPr>
      </w:pPr>
      <w:r>
        <w:rPr>
          <w:rFonts w:hint="eastAsia"/>
          <w:lang w:eastAsia="zh-CN"/>
        </w:rPr>
        <w:t>46</w:t>
      </w:r>
      <w:r>
        <w:rPr>
          <w:lang w:eastAsia="zh-CN"/>
        </w:rPr>
        <w:t>2.二氧化碳灭火剂在消防上有较遍及的应用</w:t>
      </w:r>
      <w:r>
        <w:rPr>
          <w:rFonts w:hint="eastAsia"/>
          <w:lang w:eastAsia="zh-CN"/>
        </w:rPr>
        <w:t>，</w:t>
      </w:r>
      <w:r>
        <w:rPr>
          <w:lang w:eastAsia="zh-CN"/>
        </w:rPr>
        <w:t>并可扑灭电气火警。</w:t>
      </w:r>
      <w:r>
        <w:rPr>
          <w:rFonts w:hint="eastAsia"/>
          <w:lang w:eastAsia="zh-CN"/>
        </w:rPr>
        <w:t>（√）</w:t>
      </w:r>
    </w:p>
    <w:p>
      <w:pPr>
        <w:rPr>
          <w:lang w:eastAsia="zh-CN"/>
        </w:rPr>
      </w:pPr>
      <w:r>
        <w:rPr>
          <w:rFonts w:hint="eastAsia"/>
          <w:lang w:eastAsia="zh-CN"/>
        </w:rPr>
        <w:t>46</w:t>
      </w:r>
      <w:r>
        <w:rPr>
          <w:lang w:eastAsia="zh-CN"/>
        </w:rPr>
        <w:t>3.建筑物顶棚、吊平顶、保暖层、装饰面板、水泥石灰粉饰层内严禁采用明线直接敷设。</w:t>
      </w:r>
      <w:r>
        <w:rPr>
          <w:rFonts w:hint="eastAsia"/>
          <w:lang w:eastAsia="zh-CN"/>
        </w:rPr>
        <w:t>（√）</w:t>
      </w:r>
    </w:p>
    <w:p>
      <w:pPr>
        <w:rPr>
          <w:lang w:eastAsia="zh-CN"/>
        </w:rPr>
      </w:pPr>
      <w:r>
        <w:rPr>
          <w:rFonts w:hint="eastAsia"/>
          <w:lang w:eastAsia="zh-CN"/>
        </w:rPr>
        <w:t>46</w:t>
      </w:r>
      <w:r>
        <w:rPr>
          <w:lang w:eastAsia="zh-CN"/>
        </w:rPr>
        <w:t>4.灯具安装接线规定：螺口灯头的中心触头应与相线（开关线）毗连，螺口应与零线毗连。</w:t>
      </w:r>
      <w:r>
        <w:rPr>
          <w:rFonts w:hint="eastAsia"/>
          <w:lang w:eastAsia="zh-CN"/>
        </w:rPr>
        <w:t>（√）</w:t>
      </w:r>
    </w:p>
    <w:p>
      <w:pPr>
        <w:rPr>
          <w:lang w:eastAsia="zh-CN"/>
        </w:rPr>
      </w:pPr>
      <w:r>
        <w:rPr>
          <w:rFonts w:hint="eastAsia"/>
          <w:lang w:eastAsia="zh-CN"/>
        </w:rPr>
        <w:t>46</w:t>
      </w:r>
      <w:r>
        <w:rPr>
          <w:lang w:eastAsia="zh-CN"/>
        </w:rPr>
        <w:t>5.保护零线在特殊情况下可以断线。</w:t>
      </w:r>
      <w:r>
        <w:rPr>
          <w:rFonts w:hint="eastAsia"/>
          <w:lang w:eastAsia="zh-CN"/>
        </w:rPr>
        <w:t>（×）</w:t>
      </w:r>
    </w:p>
    <w:p>
      <w:pPr>
        <w:rPr>
          <w:lang w:eastAsia="zh-CN"/>
        </w:rPr>
      </w:pPr>
      <w:r>
        <w:rPr>
          <w:rFonts w:hint="eastAsia"/>
          <w:lang w:eastAsia="zh-CN"/>
        </w:rPr>
        <w:t>46</w:t>
      </w:r>
      <w:r>
        <w:rPr>
          <w:lang w:eastAsia="zh-CN"/>
        </w:rPr>
        <w:t>6.施工现场临时用电的架空线必须采用绝缘导线。</w:t>
      </w:r>
      <w:r>
        <w:rPr>
          <w:rFonts w:hint="eastAsia"/>
          <w:lang w:eastAsia="zh-CN"/>
        </w:rPr>
        <w:t>（√）</w:t>
      </w:r>
    </w:p>
    <w:p>
      <w:pPr>
        <w:rPr>
          <w:lang w:eastAsia="zh-CN"/>
        </w:rPr>
      </w:pPr>
      <w:r>
        <w:rPr>
          <w:rFonts w:hint="eastAsia"/>
          <w:lang w:eastAsia="zh-CN"/>
        </w:rPr>
        <w:t>46</w:t>
      </w:r>
      <w:r>
        <w:rPr>
          <w:lang w:eastAsia="zh-CN"/>
        </w:rPr>
        <w:t>7.胶鞋也绝缘，能够代替绝缘鞋利用。</w:t>
      </w:r>
      <w:r>
        <w:rPr>
          <w:rFonts w:hint="eastAsia"/>
          <w:lang w:eastAsia="zh-CN"/>
        </w:rPr>
        <w:t>（×）</w:t>
      </w:r>
    </w:p>
    <w:p>
      <w:pPr>
        <w:rPr>
          <w:lang w:eastAsia="zh-CN"/>
        </w:rPr>
      </w:pPr>
      <w:r>
        <w:rPr>
          <w:rFonts w:hint="eastAsia"/>
          <w:lang w:eastAsia="zh-CN"/>
        </w:rPr>
        <w:t>46</w:t>
      </w:r>
      <w:r>
        <w:rPr>
          <w:lang w:eastAsia="zh-CN"/>
        </w:rPr>
        <w:t>8.露天设置的架空电源线和灯具可以在3m以下。</w:t>
      </w:r>
      <w:r>
        <w:rPr>
          <w:rFonts w:hint="eastAsia"/>
          <w:lang w:eastAsia="zh-CN"/>
        </w:rPr>
        <w:t>（×）</w:t>
      </w:r>
    </w:p>
    <w:p>
      <w:pPr>
        <w:rPr>
          <w:lang w:eastAsia="zh-CN"/>
        </w:rPr>
      </w:pPr>
      <w:r>
        <w:rPr>
          <w:rFonts w:hint="eastAsia"/>
          <w:lang w:eastAsia="zh-CN"/>
        </w:rPr>
        <w:t>46</w:t>
      </w:r>
      <w:r>
        <w:rPr>
          <w:lang w:eastAsia="zh-CN"/>
        </w:rPr>
        <w:t>9.宽度大于1</w:t>
      </w:r>
      <w:r>
        <w:rPr>
          <w:rFonts w:hint="eastAsia"/>
          <w:lang w:eastAsia="zh-CN"/>
        </w:rPr>
        <w:t>34</w:t>
      </w:r>
      <w:r>
        <w:rPr>
          <w:lang w:eastAsia="zh-CN"/>
        </w:rPr>
        <w:t>cm洞口</w:t>
      </w:r>
      <w:r>
        <w:rPr>
          <w:rFonts w:hint="eastAsia"/>
          <w:lang w:eastAsia="zh-CN"/>
        </w:rPr>
        <w:t>，</w:t>
      </w:r>
      <w:r>
        <w:rPr>
          <w:lang w:eastAsia="zh-CN"/>
        </w:rPr>
        <w:t>在周边搭设防护栏即符合安全要求。</w:t>
      </w:r>
      <w:r>
        <w:rPr>
          <w:rFonts w:hint="eastAsia"/>
          <w:lang w:eastAsia="zh-CN"/>
        </w:rPr>
        <w:t>（×）</w:t>
      </w:r>
    </w:p>
    <w:p>
      <w:pPr>
        <w:rPr>
          <w:lang w:eastAsia="zh-CN"/>
        </w:rPr>
      </w:pPr>
      <w:r>
        <w:rPr>
          <w:rFonts w:hint="eastAsia"/>
          <w:lang w:val="en-US" w:eastAsia="zh-CN"/>
        </w:rPr>
        <w:t>47</w:t>
      </w:r>
      <w:r>
        <w:rPr>
          <w:lang w:eastAsia="zh-CN"/>
        </w:rPr>
        <w:t>0.施工现场的配电柜应装设电源隔离开关及短路、过载、漏电保护电器。电源隔离开关分断时应有短路或过载保护</w:t>
      </w:r>
      <w:r>
        <w:rPr>
          <w:rFonts w:hint="eastAsia"/>
          <w:lang w:eastAsia="zh-CN"/>
        </w:rPr>
        <w:t>。（×）</w:t>
      </w:r>
    </w:p>
    <w:p>
      <w:pPr>
        <w:rPr>
          <w:lang w:eastAsia="zh-CN"/>
        </w:rPr>
      </w:pPr>
      <w:r>
        <w:rPr>
          <w:rFonts w:hint="eastAsia"/>
          <w:lang w:eastAsia="zh-CN"/>
        </w:rPr>
        <w:t>47</w:t>
      </w:r>
      <w:r>
        <w:rPr>
          <w:lang w:eastAsia="zh-CN"/>
        </w:rPr>
        <w:t>1.施工现场用电工程的二级漏电保护系统中</w:t>
      </w:r>
      <w:r>
        <w:rPr>
          <w:rFonts w:hint="eastAsia"/>
          <w:lang w:eastAsia="zh-CN"/>
        </w:rPr>
        <w:t>，</w:t>
      </w:r>
      <w:r>
        <w:rPr>
          <w:lang w:eastAsia="zh-CN"/>
        </w:rPr>
        <w:t>漏电保护器能够分设于分配电箱和开关箱中</w:t>
      </w:r>
      <w:r>
        <w:rPr>
          <w:rFonts w:hint="eastAsia"/>
          <w:lang w:eastAsia="zh-CN"/>
        </w:rPr>
        <w:t>（×）</w:t>
      </w:r>
    </w:p>
    <w:p>
      <w:pPr>
        <w:rPr>
          <w:lang w:eastAsia="zh-CN"/>
        </w:rPr>
      </w:pPr>
      <w:r>
        <w:rPr>
          <w:rFonts w:hint="eastAsia"/>
          <w:lang w:eastAsia="zh-CN"/>
        </w:rPr>
        <w:t>47</w:t>
      </w:r>
      <w:r>
        <w:rPr>
          <w:lang w:eastAsia="zh-CN"/>
        </w:rPr>
        <w:t>2.采用TN系统做保护零时</w:t>
      </w:r>
      <w:r>
        <w:rPr>
          <w:rFonts w:hint="eastAsia"/>
          <w:lang w:eastAsia="zh-CN"/>
        </w:rPr>
        <w:t>，</w:t>
      </w:r>
      <w:r>
        <w:rPr>
          <w:lang w:eastAsia="zh-CN"/>
        </w:rPr>
        <w:t>工作零(N线)可不通过总漏电保器。</w:t>
      </w:r>
      <w:r>
        <w:rPr>
          <w:rFonts w:hint="eastAsia"/>
          <w:lang w:eastAsia="zh-CN"/>
        </w:rPr>
        <w:t>（×）</w:t>
      </w:r>
    </w:p>
    <w:p>
      <w:pPr>
        <w:rPr>
          <w:rFonts w:hint="eastAsia"/>
          <w:color w:val="auto"/>
          <w:lang w:eastAsia="zh-CN"/>
        </w:rPr>
      </w:pPr>
      <w:r>
        <w:rPr>
          <w:rFonts w:hint="eastAsia"/>
          <w:color w:val="auto"/>
          <w:lang w:eastAsia="zh-CN"/>
        </w:rPr>
        <w:t>47</w:t>
      </w:r>
      <w:r>
        <w:rPr>
          <w:color w:val="auto"/>
          <w:lang w:eastAsia="zh-CN"/>
        </w:rPr>
        <w:t>3.</w:t>
      </w:r>
      <w:r>
        <w:rPr>
          <w:rFonts w:hint="eastAsia"/>
          <w:color w:val="auto"/>
          <w:lang w:eastAsia="zh-CN"/>
        </w:rPr>
        <w:t>热继电器的双金属片是由一种热膨胀系数不同的金属材料辗压而成。(╳﹚</w:t>
      </w:r>
    </w:p>
    <w:p>
      <w:pPr>
        <w:rPr>
          <w:lang w:eastAsia="zh-CN"/>
        </w:rPr>
      </w:pPr>
      <w:r>
        <w:rPr>
          <w:rFonts w:hint="eastAsia"/>
          <w:lang w:eastAsia="zh-CN"/>
        </w:rPr>
        <w:t>47</w:t>
      </w:r>
      <w:r>
        <w:rPr>
          <w:lang w:eastAsia="zh-CN"/>
        </w:rPr>
        <w:t>4.施工现场的配电柜或配电线路停电维修时，应挂接地线，并应悬挂“禁止合闸、有人工作”停电标志牌。停送电必须由技术等级工证书的电工负责。</w:t>
      </w:r>
      <w:r>
        <w:rPr>
          <w:rFonts w:hint="eastAsia"/>
          <w:lang w:eastAsia="zh-CN"/>
        </w:rPr>
        <w:t>（√）</w:t>
      </w:r>
    </w:p>
    <w:p>
      <w:pPr>
        <w:rPr>
          <w:lang w:eastAsia="zh-CN"/>
        </w:rPr>
      </w:pPr>
      <w:r>
        <w:rPr>
          <w:rFonts w:hint="eastAsia"/>
          <w:lang w:eastAsia="zh-CN"/>
        </w:rPr>
        <w:t>47</w:t>
      </w:r>
      <w:r>
        <w:rPr>
          <w:lang w:eastAsia="zh-CN"/>
        </w:rPr>
        <w:t>5.一般场合开关箱中漏电保护器的额定漏电举措电流应不大于30mA，额定漏电举措时间不大于0.1s。</w:t>
      </w:r>
      <w:r>
        <w:rPr>
          <w:rFonts w:hint="eastAsia"/>
          <w:lang w:eastAsia="zh-CN"/>
        </w:rPr>
        <w:t>（√）</w:t>
      </w:r>
    </w:p>
    <w:p>
      <w:pPr>
        <w:rPr>
          <w:lang w:eastAsia="zh-CN"/>
        </w:rPr>
      </w:pPr>
      <w:r>
        <w:rPr>
          <w:rFonts w:hint="eastAsia"/>
          <w:lang w:eastAsia="zh-CN"/>
        </w:rPr>
        <w:t>47</w:t>
      </w:r>
      <w:r>
        <w:rPr>
          <w:rFonts w:hint="eastAsia"/>
          <w:lang w:val="en-US" w:eastAsia="zh-CN"/>
        </w:rPr>
        <w:t>6</w:t>
      </w:r>
      <w:r>
        <w:rPr>
          <w:lang w:eastAsia="zh-CN"/>
        </w:rPr>
        <w:t>.施工现场的配电箱内N、PE端子板必须划分设置</w:t>
      </w:r>
      <w:r>
        <w:rPr>
          <w:rFonts w:hint="eastAsia"/>
          <w:lang w:eastAsia="zh-CN"/>
        </w:rPr>
        <w:t>，</w:t>
      </w:r>
      <w:r>
        <w:rPr>
          <w:lang w:eastAsia="zh-CN"/>
        </w:rPr>
        <w:t>PE端子板应该与箱体绝缘。</w:t>
      </w:r>
      <w:r>
        <w:rPr>
          <w:rFonts w:hint="eastAsia"/>
          <w:lang w:eastAsia="zh-CN"/>
        </w:rPr>
        <w:t>（×）</w:t>
      </w:r>
    </w:p>
    <w:p>
      <w:pPr>
        <w:rPr>
          <w:lang w:eastAsia="zh-CN"/>
        </w:rPr>
      </w:pPr>
      <w:r>
        <w:rPr>
          <w:rFonts w:hint="eastAsia"/>
          <w:lang w:eastAsia="zh-CN"/>
        </w:rPr>
        <w:t>47</w:t>
      </w:r>
      <w:r>
        <w:rPr>
          <w:rFonts w:hint="eastAsia"/>
          <w:lang w:val="en-US" w:eastAsia="zh-CN"/>
        </w:rPr>
        <w:t>7</w:t>
      </w:r>
      <w:r>
        <w:rPr>
          <w:lang w:eastAsia="zh-CN"/>
        </w:rPr>
        <w:t>.建筑现场临时用电所需要三相四线制配电的电缆线路必须采用五芯电缆。</w:t>
      </w:r>
      <w:r>
        <w:rPr>
          <w:rFonts w:hint="eastAsia"/>
          <w:lang w:eastAsia="zh-CN"/>
        </w:rPr>
        <w:t>（√）</w:t>
      </w:r>
    </w:p>
    <w:p>
      <w:pPr>
        <w:rPr>
          <w:lang w:eastAsia="zh-CN"/>
        </w:rPr>
      </w:pPr>
      <w:r>
        <w:rPr>
          <w:rFonts w:hint="eastAsia"/>
          <w:lang w:eastAsia="zh-CN"/>
        </w:rPr>
        <w:t>47</w:t>
      </w:r>
      <w:r>
        <w:rPr>
          <w:rFonts w:hint="eastAsia"/>
          <w:lang w:val="en-US" w:eastAsia="zh-CN"/>
        </w:rPr>
        <w:t>8</w:t>
      </w:r>
      <w:r>
        <w:rPr>
          <w:lang w:eastAsia="zh-CN"/>
        </w:rPr>
        <w:t>.施工现场下班停止工作时</w:t>
      </w:r>
      <w:r>
        <w:rPr>
          <w:rFonts w:hint="eastAsia"/>
          <w:lang w:eastAsia="zh-CN"/>
        </w:rPr>
        <w:t>，</w:t>
      </w:r>
      <w:r>
        <w:rPr>
          <w:lang w:eastAsia="zh-CN"/>
        </w:rPr>
        <w:t>必须将班后不用的配电装置分闸断电并上锁。</w:t>
      </w:r>
      <w:r>
        <w:rPr>
          <w:rFonts w:hint="eastAsia"/>
          <w:lang w:eastAsia="zh-CN"/>
        </w:rPr>
        <w:t>（√）</w:t>
      </w:r>
    </w:p>
    <w:p>
      <w:pPr>
        <w:rPr>
          <w:lang w:eastAsia="zh-CN"/>
        </w:rPr>
      </w:pPr>
      <w:r>
        <w:rPr>
          <w:rFonts w:hint="eastAsia"/>
          <w:lang w:eastAsia="zh-CN"/>
        </w:rPr>
        <w:t>47</w:t>
      </w:r>
      <w:r>
        <w:rPr>
          <w:rFonts w:hint="eastAsia"/>
          <w:lang w:val="en-US" w:eastAsia="zh-CN"/>
        </w:rPr>
        <w:t>9</w:t>
      </w:r>
      <w:r>
        <w:rPr>
          <w:lang w:eastAsia="zh-CN"/>
        </w:rPr>
        <w:t>.用电设备的开关箱中设置了漏电保护器后</w:t>
      </w:r>
      <w:r>
        <w:rPr>
          <w:rFonts w:hint="eastAsia"/>
          <w:lang w:eastAsia="zh-CN"/>
        </w:rPr>
        <w:t>，</w:t>
      </w:r>
      <w:r>
        <w:rPr>
          <w:lang w:eastAsia="zh-CN"/>
        </w:rPr>
        <w:t>其外露可导电部分可不需连接PE线。</w:t>
      </w:r>
      <w:r>
        <w:rPr>
          <w:rFonts w:hint="eastAsia"/>
          <w:lang w:eastAsia="zh-CN"/>
        </w:rPr>
        <w:t>（×）</w:t>
      </w:r>
    </w:p>
    <w:p>
      <w:pPr>
        <w:rPr>
          <w:lang w:eastAsia="zh-CN"/>
        </w:rPr>
      </w:pPr>
      <w:r>
        <w:rPr>
          <w:rFonts w:hint="eastAsia"/>
          <w:lang w:val="en-US" w:eastAsia="zh-CN"/>
        </w:rPr>
        <w:t>48</w:t>
      </w:r>
      <w:r>
        <w:rPr>
          <w:lang w:eastAsia="zh-CN"/>
        </w:rPr>
        <w:t>0.一个开关箱同时可以控制两台用电设备。</w:t>
      </w:r>
      <w:r>
        <w:rPr>
          <w:rFonts w:hint="eastAsia"/>
          <w:lang w:eastAsia="zh-CN"/>
        </w:rPr>
        <w:t>（×）</w:t>
      </w:r>
    </w:p>
    <w:p>
      <w:pPr>
        <w:rPr>
          <w:lang w:eastAsia="zh-CN"/>
        </w:rPr>
      </w:pPr>
      <w:r>
        <w:rPr>
          <w:rFonts w:hint="eastAsia"/>
          <w:lang w:eastAsia="zh-CN"/>
        </w:rPr>
        <w:t>48</w:t>
      </w:r>
      <w:r>
        <w:rPr>
          <w:lang w:eastAsia="zh-CN"/>
        </w:rPr>
        <w:t>1.敷设在竖井内和穿越不同防火区的桥架</w:t>
      </w:r>
      <w:r>
        <w:rPr>
          <w:rFonts w:hint="eastAsia"/>
          <w:lang w:eastAsia="zh-CN"/>
        </w:rPr>
        <w:t>，</w:t>
      </w:r>
      <w:r>
        <w:rPr>
          <w:lang w:eastAsia="zh-CN"/>
        </w:rPr>
        <w:t>按设想要求位置</w:t>
      </w:r>
      <w:r>
        <w:rPr>
          <w:rFonts w:hint="eastAsia"/>
          <w:lang w:eastAsia="zh-CN"/>
        </w:rPr>
        <w:t>，</w:t>
      </w:r>
      <w:r>
        <w:rPr>
          <w:lang w:eastAsia="zh-CN"/>
        </w:rPr>
        <w:t>应有防火隔堵措施。</w:t>
      </w:r>
      <w:r>
        <w:rPr>
          <w:rFonts w:hint="eastAsia"/>
          <w:lang w:eastAsia="zh-CN"/>
        </w:rPr>
        <w:t>（√）</w:t>
      </w:r>
    </w:p>
    <w:p>
      <w:pPr>
        <w:rPr>
          <w:lang w:eastAsia="zh-CN"/>
        </w:rPr>
      </w:pPr>
      <w:r>
        <w:rPr>
          <w:rFonts w:hint="eastAsia"/>
          <w:lang w:eastAsia="zh-CN"/>
        </w:rPr>
        <w:t>48</w:t>
      </w:r>
      <w:r>
        <w:rPr>
          <w:lang w:eastAsia="zh-CN"/>
        </w:rPr>
        <w:t>2.在使触电者脱离电源时</w:t>
      </w:r>
      <w:r>
        <w:rPr>
          <w:rFonts w:hint="eastAsia"/>
          <w:lang w:eastAsia="zh-CN"/>
        </w:rPr>
        <w:t>，</w:t>
      </w:r>
      <w:r>
        <w:rPr>
          <w:lang w:eastAsia="zh-CN"/>
        </w:rPr>
        <w:t>救护人员不得采用金属和其他湿润的物品作为救护工具。</w:t>
      </w:r>
      <w:r>
        <w:rPr>
          <w:rFonts w:hint="eastAsia"/>
          <w:lang w:eastAsia="zh-CN"/>
        </w:rPr>
        <w:t>（√）</w:t>
      </w:r>
    </w:p>
    <w:p>
      <w:pPr>
        <w:rPr>
          <w:lang w:eastAsia="zh-CN"/>
        </w:rPr>
      </w:pPr>
      <w:r>
        <w:rPr>
          <w:rFonts w:hint="eastAsia"/>
          <w:lang w:eastAsia="zh-CN"/>
        </w:rPr>
        <w:t>48</w:t>
      </w:r>
      <w:r>
        <w:rPr>
          <w:lang w:eastAsia="zh-CN"/>
        </w:rPr>
        <w:t>3.室内配线暗敷设线路局部不得有讨论。</w:t>
      </w:r>
      <w:r>
        <w:rPr>
          <w:rFonts w:hint="eastAsia"/>
          <w:lang w:eastAsia="zh-CN"/>
        </w:rPr>
        <w:t>（√）</w:t>
      </w:r>
    </w:p>
    <w:p>
      <w:pPr>
        <w:rPr>
          <w:lang w:eastAsia="zh-CN"/>
        </w:rPr>
      </w:pPr>
      <w:r>
        <w:rPr>
          <w:rFonts w:hint="eastAsia"/>
          <w:lang w:eastAsia="zh-CN"/>
        </w:rPr>
        <w:t>48</w:t>
      </w:r>
      <w:r>
        <w:rPr>
          <w:lang w:eastAsia="zh-CN"/>
        </w:rPr>
        <w:t>4.安装漏电保护器后，线路和电气的接地保护措施可以省略。</w:t>
      </w:r>
      <w:r>
        <w:rPr>
          <w:rFonts w:hint="eastAsia"/>
          <w:lang w:eastAsia="zh-CN"/>
        </w:rPr>
        <w:t>（×）</w:t>
      </w:r>
    </w:p>
    <w:p>
      <w:pPr>
        <w:rPr>
          <w:lang w:eastAsia="zh-CN"/>
        </w:rPr>
      </w:pPr>
      <w:r>
        <w:rPr>
          <w:rFonts w:hint="eastAsia"/>
          <w:lang w:eastAsia="zh-CN"/>
        </w:rPr>
        <w:t>48</w:t>
      </w:r>
      <w:r>
        <w:rPr>
          <w:lang w:eastAsia="zh-CN"/>
        </w:rPr>
        <w:t>5.金属导管严禁对口熔焊连接。</w:t>
      </w:r>
      <w:r>
        <w:rPr>
          <w:rFonts w:hint="eastAsia"/>
          <w:lang w:eastAsia="zh-CN"/>
        </w:rPr>
        <w:t>（√）</w:t>
      </w:r>
    </w:p>
    <w:p>
      <w:pPr>
        <w:rPr>
          <w:lang w:eastAsia="zh-CN"/>
        </w:rPr>
      </w:pPr>
      <w:r>
        <w:rPr>
          <w:rFonts w:hint="eastAsia"/>
          <w:lang w:eastAsia="zh-CN"/>
        </w:rPr>
        <w:t>48</w:t>
      </w:r>
      <w:r>
        <w:rPr>
          <w:lang w:eastAsia="zh-CN"/>
        </w:rPr>
        <w:t>6.不得将所配置的电器、接线端子板等直接装设在箱体上。</w:t>
      </w:r>
      <w:r>
        <w:rPr>
          <w:rFonts w:hint="eastAsia"/>
          <w:lang w:eastAsia="zh-CN"/>
        </w:rPr>
        <w:t>（√）</w:t>
      </w:r>
    </w:p>
    <w:p>
      <w:pPr>
        <w:rPr>
          <w:lang w:eastAsia="zh-CN"/>
        </w:rPr>
      </w:pPr>
      <w:r>
        <w:rPr>
          <w:rFonts w:hint="eastAsia"/>
          <w:lang w:eastAsia="zh-CN"/>
        </w:rPr>
        <w:t>48</w:t>
      </w:r>
      <w:r>
        <w:rPr>
          <w:lang w:eastAsia="zh-CN"/>
        </w:rPr>
        <w:t>7.水泵负荷线必须采用防水橡皮护套铜芯软电缆，在浸水处中电缆护套严禁有破损和接头，并不得承受外力。</w:t>
      </w:r>
      <w:r>
        <w:rPr>
          <w:rFonts w:hint="eastAsia"/>
          <w:lang w:eastAsia="zh-CN"/>
        </w:rPr>
        <w:t>（×）</w:t>
      </w:r>
    </w:p>
    <w:p>
      <w:pPr>
        <w:rPr>
          <w:lang w:eastAsia="zh-CN"/>
        </w:rPr>
      </w:pPr>
      <w:r>
        <w:rPr>
          <w:rFonts w:hint="eastAsia"/>
          <w:lang w:eastAsia="zh-CN"/>
        </w:rPr>
        <w:t>48</w:t>
      </w:r>
      <w:r>
        <w:rPr>
          <w:lang w:eastAsia="zh-CN"/>
        </w:rPr>
        <w:t>8.配电装配进行按期搜检、修理时</w:t>
      </w:r>
      <w:r>
        <w:rPr>
          <w:rFonts w:hint="eastAsia"/>
          <w:lang w:eastAsia="zh-CN"/>
        </w:rPr>
        <w:t>，</w:t>
      </w:r>
      <w:r>
        <w:rPr>
          <w:lang w:eastAsia="zh-CN"/>
        </w:rPr>
        <w:t>必须悬挂“制止合闸</w:t>
      </w:r>
      <w:r>
        <w:rPr>
          <w:rFonts w:hint="eastAsia"/>
          <w:lang w:eastAsia="zh-CN"/>
        </w:rPr>
        <w:t>，</w:t>
      </w:r>
      <w:r>
        <w:rPr>
          <w:lang w:eastAsia="zh-CN"/>
        </w:rPr>
        <w:t>有野生作”标记牌。</w:t>
      </w:r>
      <w:r>
        <w:rPr>
          <w:rFonts w:hint="eastAsia"/>
          <w:lang w:eastAsia="zh-CN"/>
        </w:rPr>
        <w:t>（√）</w:t>
      </w:r>
    </w:p>
    <w:p>
      <w:pPr>
        <w:rPr>
          <w:lang w:eastAsia="zh-CN"/>
        </w:rPr>
      </w:pPr>
      <w:r>
        <w:rPr>
          <w:rFonts w:hint="eastAsia"/>
          <w:lang w:val="en-US" w:eastAsia="zh-CN"/>
        </w:rPr>
        <w:t>489</w:t>
      </w:r>
      <w:r>
        <w:rPr>
          <w:lang w:eastAsia="zh-CN"/>
        </w:rPr>
        <w:t>.化学干粉类灭火剂可以扑救易燃易爆气体</w:t>
      </w:r>
      <w:r>
        <w:rPr>
          <w:rFonts w:hint="eastAsia"/>
          <w:lang w:eastAsia="zh-CN"/>
        </w:rPr>
        <w:t>，</w:t>
      </w:r>
      <w:r>
        <w:rPr>
          <w:lang w:eastAsia="zh-CN"/>
        </w:rPr>
        <w:t>液体和电气火灾。</w:t>
      </w:r>
      <w:r>
        <w:rPr>
          <w:rFonts w:hint="eastAsia"/>
          <w:lang w:eastAsia="zh-CN"/>
        </w:rPr>
        <w:t>（√）</w:t>
      </w:r>
    </w:p>
    <w:p>
      <w:pPr>
        <w:numPr>
          <w:ilvl w:val="0"/>
          <w:numId w:val="0"/>
        </w:numPr>
        <w:tabs>
          <w:tab w:val="clear" w:pos="360"/>
          <w:tab w:val="clear" w:pos="720"/>
          <w:tab w:val="clear" w:pos="1080"/>
        </w:tabs>
        <w:ind w:firstLine="640" w:firstLineChars="200"/>
        <w:rPr>
          <w:lang w:eastAsia="zh-CN"/>
        </w:rPr>
      </w:pPr>
      <w:r>
        <w:rPr>
          <w:rFonts w:hint="eastAsia"/>
          <w:lang w:val="en-US" w:eastAsia="zh-CN"/>
        </w:rPr>
        <w:t>490.</w:t>
      </w:r>
      <w:r>
        <w:rPr>
          <w:lang w:eastAsia="zh-CN"/>
        </w:rPr>
        <w:t>在生产进程中</w:t>
      </w:r>
      <w:r>
        <w:rPr>
          <w:rFonts w:hint="eastAsia"/>
          <w:lang w:eastAsia="zh-CN"/>
        </w:rPr>
        <w:t>，</w:t>
      </w:r>
      <w:r>
        <w:rPr>
          <w:lang w:eastAsia="zh-CN"/>
        </w:rPr>
        <w:t>存在管理上的缺陷属于事故隐患的一种。</w:t>
      </w:r>
      <w:r>
        <w:rPr>
          <w:rFonts w:hint="eastAsia"/>
          <w:lang w:eastAsia="zh-CN"/>
        </w:rPr>
        <w:t>（√）</w:t>
      </w:r>
    </w:p>
    <w:p>
      <w:pPr>
        <w:rPr>
          <w:lang w:eastAsia="zh-CN"/>
        </w:rPr>
      </w:pPr>
      <w:r>
        <w:rPr>
          <w:rFonts w:hint="eastAsia"/>
          <w:lang w:val="en-US" w:eastAsia="zh-CN"/>
        </w:rPr>
        <w:t>491</w:t>
      </w:r>
      <w:r>
        <w:rPr>
          <w:lang w:eastAsia="zh-CN"/>
        </w:rPr>
        <w:t>.施工现场的配电箱、开关箱内的电器配置和接线未经现场电工同意，严禁随意改动</w:t>
      </w:r>
      <w:r>
        <w:rPr>
          <w:rFonts w:hint="eastAsia"/>
          <w:lang w:eastAsia="zh-CN"/>
        </w:rPr>
        <w:t>。（×）</w:t>
      </w:r>
    </w:p>
    <w:p>
      <w:pPr>
        <w:rPr>
          <w:lang w:eastAsia="zh-CN"/>
        </w:rPr>
      </w:pPr>
      <w:r>
        <w:rPr>
          <w:rFonts w:hint="eastAsia"/>
          <w:lang w:val="en-US" w:eastAsia="zh-CN"/>
        </w:rPr>
        <w:t>492</w:t>
      </w:r>
      <w:r>
        <w:rPr>
          <w:lang w:eastAsia="zh-CN"/>
        </w:rPr>
        <w:t>.如使用Ⅱ类手持电功工具</w:t>
      </w:r>
      <w:r>
        <w:rPr>
          <w:rFonts w:hint="eastAsia"/>
          <w:lang w:eastAsia="zh-CN"/>
        </w:rPr>
        <w:t>，</w:t>
      </w:r>
      <w:r>
        <w:rPr>
          <w:lang w:eastAsia="zh-CN"/>
        </w:rPr>
        <w:t>即可不装设漏电保护器。</w:t>
      </w:r>
      <w:r>
        <w:rPr>
          <w:rFonts w:hint="eastAsia"/>
          <w:lang w:eastAsia="zh-CN"/>
        </w:rPr>
        <w:t>（×）</w:t>
      </w:r>
    </w:p>
    <w:p>
      <w:pPr>
        <w:rPr>
          <w:lang w:eastAsia="zh-CN"/>
        </w:rPr>
      </w:pPr>
      <w:r>
        <w:rPr>
          <w:rFonts w:hint="eastAsia"/>
          <w:lang w:val="en-US" w:eastAsia="zh-CN"/>
        </w:rPr>
        <w:t>493</w:t>
      </w:r>
      <w:r>
        <w:rPr>
          <w:lang w:eastAsia="zh-CN"/>
        </w:rPr>
        <w:t>.施工升降机的上、下限位开关可作为正常工作停机使用。</w:t>
      </w:r>
      <w:r>
        <w:rPr>
          <w:rFonts w:hint="eastAsia"/>
          <w:lang w:eastAsia="zh-CN"/>
        </w:rPr>
        <w:t>（×）</w:t>
      </w:r>
    </w:p>
    <w:p>
      <w:pPr>
        <w:rPr>
          <w:lang w:eastAsia="zh-CN"/>
        </w:rPr>
      </w:pPr>
      <w:r>
        <w:rPr>
          <w:rFonts w:hint="eastAsia"/>
          <w:lang w:val="en-US" w:eastAsia="zh-CN"/>
        </w:rPr>
        <w:t>494</w:t>
      </w:r>
      <w:r>
        <w:rPr>
          <w:lang w:eastAsia="zh-CN"/>
        </w:rPr>
        <w:t>.在TN-S系统中</w:t>
      </w:r>
      <w:r>
        <w:rPr>
          <w:rFonts w:hint="eastAsia"/>
          <w:lang w:eastAsia="zh-CN"/>
        </w:rPr>
        <w:t>，</w:t>
      </w:r>
      <w:r>
        <w:rPr>
          <w:lang w:eastAsia="zh-CN"/>
        </w:rPr>
        <w:t>电气装备传动装配的金属部件</w:t>
      </w:r>
      <w:r>
        <w:rPr>
          <w:rFonts w:hint="eastAsia"/>
          <w:lang w:eastAsia="zh-CN"/>
        </w:rPr>
        <w:t>，</w:t>
      </w:r>
      <w:r>
        <w:rPr>
          <w:lang w:eastAsia="zh-CN"/>
        </w:rPr>
        <w:t>应做保护接工作零。</w:t>
      </w:r>
      <w:r>
        <w:rPr>
          <w:rFonts w:hint="eastAsia"/>
          <w:lang w:eastAsia="zh-CN"/>
        </w:rPr>
        <w:t>（×）</w:t>
      </w:r>
    </w:p>
    <w:p>
      <w:pPr>
        <w:rPr>
          <w:lang w:eastAsia="zh-CN"/>
        </w:rPr>
      </w:pPr>
      <w:r>
        <w:rPr>
          <w:rFonts w:hint="eastAsia"/>
          <w:lang w:val="en-US" w:eastAsia="zh-CN"/>
        </w:rPr>
        <w:t>495</w:t>
      </w:r>
      <w:r>
        <w:rPr>
          <w:lang w:eastAsia="zh-CN"/>
        </w:rPr>
        <w:t>.每台用电设备必须有各自专用的开关箱</w:t>
      </w:r>
      <w:r>
        <w:rPr>
          <w:rFonts w:hint="eastAsia"/>
          <w:lang w:eastAsia="zh-CN"/>
        </w:rPr>
        <w:t>，</w:t>
      </w:r>
      <w:r>
        <w:rPr>
          <w:lang w:eastAsia="zh-CN"/>
        </w:rPr>
        <w:t>可以用同一个开关箱直接控制2台及2台以上用电设备(含插座)。</w:t>
      </w:r>
      <w:r>
        <w:rPr>
          <w:rFonts w:hint="eastAsia"/>
          <w:lang w:eastAsia="zh-CN"/>
        </w:rPr>
        <w:t>（×）</w:t>
      </w:r>
    </w:p>
    <w:p>
      <w:pPr>
        <w:rPr>
          <w:lang w:eastAsia="zh-CN"/>
        </w:rPr>
      </w:pPr>
      <w:r>
        <w:rPr>
          <w:rFonts w:hint="eastAsia"/>
          <w:lang w:val="en-US" w:eastAsia="zh-CN"/>
        </w:rPr>
        <w:t>496</w:t>
      </w:r>
      <w:r>
        <w:rPr>
          <w:lang w:eastAsia="zh-CN"/>
        </w:rPr>
        <w:t>.配电箱与开关箱的距离不得超过</w:t>
      </w:r>
      <w:r>
        <w:rPr>
          <w:rFonts w:hint="eastAsia"/>
          <w:lang w:eastAsia="zh-CN"/>
        </w:rPr>
        <w:t>34</w:t>
      </w:r>
      <w:r>
        <w:rPr>
          <w:lang w:eastAsia="zh-CN"/>
        </w:rPr>
        <w:t>m。</w:t>
      </w:r>
      <w:r>
        <w:rPr>
          <w:rFonts w:hint="eastAsia"/>
          <w:lang w:eastAsia="zh-CN"/>
        </w:rPr>
        <w:t>（×）</w:t>
      </w:r>
    </w:p>
    <w:p>
      <w:pPr>
        <w:rPr>
          <w:lang w:eastAsia="zh-CN"/>
        </w:rPr>
      </w:pPr>
      <w:r>
        <w:rPr>
          <w:rFonts w:hint="eastAsia"/>
          <w:lang w:val="en-US" w:eastAsia="zh-CN"/>
        </w:rPr>
        <w:t>497</w:t>
      </w:r>
      <w:r>
        <w:rPr>
          <w:lang w:eastAsia="zh-CN"/>
        </w:rPr>
        <w:t>.灯具的相线必须经开关控制，不得将相线直接引入灯具。</w:t>
      </w:r>
      <w:r>
        <w:rPr>
          <w:rFonts w:hint="eastAsia"/>
          <w:lang w:eastAsia="zh-CN"/>
        </w:rPr>
        <w:t>（√）</w:t>
      </w:r>
    </w:p>
    <w:p>
      <w:pPr>
        <w:rPr>
          <w:lang w:eastAsia="zh-CN"/>
        </w:rPr>
      </w:pPr>
      <w:r>
        <w:rPr>
          <w:rFonts w:hint="eastAsia"/>
          <w:lang w:val="en-US" w:eastAsia="zh-CN"/>
        </w:rPr>
        <w:t>498</w:t>
      </w:r>
      <w:r>
        <w:rPr>
          <w:lang w:eastAsia="zh-CN"/>
        </w:rPr>
        <w:t>.1:1隔离变压器的二次侧应采用没有保护线功能的插座、配电给电动工具和移动电具。</w:t>
      </w:r>
      <w:r>
        <w:rPr>
          <w:rFonts w:hint="eastAsia"/>
          <w:lang w:eastAsia="zh-CN"/>
        </w:rPr>
        <w:t>（√）</w:t>
      </w:r>
    </w:p>
    <w:p>
      <w:pPr>
        <w:rPr>
          <w:lang w:eastAsia="zh-CN"/>
        </w:rPr>
      </w:pPr>
      <w:r>
        <w:rPr>
          <w:rFonts w:hint="eastAsia"/>
          <w:lang w:val="en-US" w:eastAsia="zh-CN"/>
        </w:rPr>
        <w:t>499</w:t>
      </w:r>
      <w:r>
        <w:rPr>
          <w:lang w:eastAsia="zh-CN"/>
        </w:rPr>
        <w:t>.导线在通过电流时，会产生热量，如果负荷太大，导线将会过热，将使导线电阻减小。</w:t>
      </w:r>
      <w:r>
        <w:rPr>
          <w:rFonts w:hint="eastAsia"/>
          <w:lang w:eastAsia="zh-CN"/>
        </w:rPr>
        <w:t>（×）</w:t>
      </w:r>
    </w:p>
    <w:p>
      <w:pPr>
        <w:rPr>
          <w:rFonts w:hint="eastAsia"/>
          <w:lang w:eastAsia="zh-CN"/>
        </w:rPr>
      </w:pPr>
      <w:r>
        <w:rPr>
          <w:rFonts w:hint="eastAsia"/>
          <w:lang w:val="en-US" w:eastAsia="zh-CN"/>
        </w:rPr>
        <w:t>500</w:t>
      </w:r>
      <w:r>
        <w:rPr>
          <w:lang w:eastAsia="zh-CN"/>
        </w:rPr>
        <w:t>.防爆导管应采用倒扣连接。</w:t>
      </w:r>
      <w:r>
        <w:rPr>
          <w:rFonts w:hint="eastAsia"/>
          <w:lang w:eastAsia="zh-CN"/>
        </w:rPr>
        <w:t>（×）</w:t>
      </w:r>
      <w:bookmarkStart w:id="0" w:name="_GoBack"/>
      <w:bookmarkEnd w:id="0"/>
    </w:p>
    <w:sectPr>
      <w:headerReference r:id="rId3" w:type="default"/>
      <w:footerReference r:id="rId4" w:type="default"/>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S Mincho">
    <w:altName w:val="宋体"/>
    <w:panose1 w:val="02020609040205080304"/>
    <w:charset w:val="86"/>
    <w:family w:val="auto"/>
    <w:pitch w:val="default"/>
    <w:sig w:usb0="00000000" w:usb1="00000000" w:usb2="00000012" w:usb3="00000000" w:csb0="4002009F" w:csb1="DFD70000"/>
  </w:font>
  <w:font w:name="MS Mincho">
    <w:altName w:val="Yu Gothic UI"/>
    <w:panose1 w:val="02020609040205080304"/>
    <w:charset w:val="80"/>
    <w:family w:val="auto"/>
    <w:pitch w:val="default"/>
    <w:sig w:usb0="00000000" w:usb1="00000000" w:usb2="00000012" w:usb3="00000000" w:csb0="4002009F" w:csb1="DFD70000"/>
  </w:font>
  <w:font w:name="仿宋">
    <w:panose1 w:val="02010609060101010101"/>
    <w:charset w:val="86"/>
    <w:family w:val="swiss"/>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微软雅黑">
    <w:panose1 w:val="020B0503020204020204"/>
    <w:charset w:val="86"/>
    <w:family w:val="decorative"/>
    <w:pitch w:val="default"/>
    <w:sig w:usb0="80000287" w:usb1="2ACF3C50" w:usb2="00000016" w:usb3="00000000" w:csb0="0004001F" w:csb1="00000000"/>
  </w:font>
  <w:font w:name="Tahoma">
    <w:panose1 w:val="020B0604030504040204"/>
    <w:charset w:val="00"/>
    <w:family w:val="decorative"/>
    <w:pitch w:val="default"/>
    <w:sig w:usb0="E1002EFF" w:usb1="C000605B" w:usb2="00000029" w:usb3="00000000" w:csb0="200101FF" w:csb1="2028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0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Tahoma">
    <w:panose1 w:val="020B0604030504040204"/>
    <w:charset w:val="00"/>
    <w:family w:val="roman"/>
    <w:pitch w:val="default"/>
    <w:sig w:usb0="E1002EFF" w:usb1="C000605B" w:usb2="00000029" w:usb3="00000000" w:csb0="200101FF" w:csb1="2028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 w:name="Tahoma">
    <w:panose1 w:val="020B0604030504040204"/>
    <w:charset w:val="00"/>
    <w:family w:val="modern"/>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roman"/>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libri Light">
    <w:panose1 w:val="020F0302020204030204"/>
    <w:charset w:val="00"/>
    <w:family w:val="decorative"/>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390260"/>
    </w:sdtPr>
    <w:sdtContent>
      <w:p>
        <w:pPr>
          <w:pStyle w:val="24"/>
          <w:jc w:val="center"/>
        </w:pPr>
        <w:r>
          <w:fldChar w:fldCharType="begin"/>
        </w:r>
        <w:r>
          <w:instrText xml:space="preserve">PAGE   \* MERGEFORMAT</w:instrText>
        </w:r>
        <w:r>
          <w:fldChar w:fldCharType="separate"/>
        </w:r>
        <w:r>
          <w:rPr>
            <w:lang w:val="zh-CN" w:eastAsia="zh-CN"/>
          </w:rPr>
          <w:t>2</w:t>
        </w:r>
        <w:r>
          <w:fldChar w:fldCharType="end"/>
        </w:r>
      </w:p>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94967167">
    <w:nsid w:val="FFFFFF7F"/>
    <w:multiLevelType w:val="singleLevel"/>
    <w:tmpl w:val="FFFFFF7F"/>
    <w:lvl w:ilvl="0" w:tentative="1">
      <w:start w:val="1"/>
      <w:numFmt w:val="decimal"/>
      <w:pStyle w:val="12"/>
      <w:lvlText w:val="%1."/>
      <w:lvlJc w:val="left"/>
      <w:pPr>
        <w:tabs>
          <w:tab w:val="left" w:pos="720"/>
        </w:tabs>
        <w:ind w:left="720" w:hanging="360"/>
      </w:pPr>
    </w:lvl>
  </w:abstractNum>
  <w:abstractNum w:abstractNumId="4294967177">
    <w:nsid w:val="FFFFFF89"/>
    <w:multiLevelType w:val="singleLevel"/>
    <w:tmpl w:val="FFFFFF89"/>
    <w:lvl w:ilvl="0" w:tentative="1">
      <w:start w:val="1"/>
      <w:numFmt w:val="bullet"/>
      <w:pStyle w:val="16"/>
      <w:lvlText w:val=""/>
      <w:lvlJc w:val="left"/>
      <w:pPr>
        <w:tabs>
          <w:tab w:val="left" w:pos="360"/>
        </w:tabs>
        <w:ind w:left="360" w:hanging="360"/>
      </w:pPr>
      <w:rPr>
        <w:rFonts w:hint="default" w:ascii="Symbol" w:hAnsi="Symbol"/>
      </w:rPr>
    </w:lvl>
  </w:abstractNum>
  <w:abstractNum w:abstractNumId="4294967170">
    <w:nsid w:val="FFFFFF82"/>
    <w:multiLevelType w:val="singleLevel"/>
    <w:tmpl w:val="FFFFFF82"/>
    <w:lvl w:ilvl="0" w:tentative="1">
      <w:start w:val="1"/>
      <w:numFmt w:val="bullet"/>
      <w:pStyle w:val="18"/>
      <w:lvlText w:val=""/>
      <w:lvlJc w:val="left"/>
      <w:pPr>
        <w:tabs>
          <w:tab w:val="left" w:pos="1080"/>
        </w:tabs>
        <w:ind w:left="1080" w:hanging="360"/>
      </w:pPr>
      <w:rPr>
        <w:rFonts w:hint="default" w:ascii="Symbol" w:hAnsi="Symbol"/>
      </w:rPr>
    </w:lvl>
  </w:abstractNum>
  <w:abstractNum w:abstractNumId="4294967176">
    <w:nsid w:val="FFFFFF88"/>
    <w:multiLevelType w:val="singleLevel"/>
    <w:tmpl w:val="FFFFFF88"/>
    <w:lvl w:ilvl="0" w:tentative="1">
      <w:start w:val="1"/>
      <w:numFmt w:val="decimal"/>
      <w:pStyle w:val="14"/>
      <w:lvlText w:val="%1."/>
      <w:lvlJc w:val="left"/>
      <w:pPr>
        <w:tabs>
          <w:tab w:val="left" w:pos="360"/>
        </w:tabs>
        <w:ind w:left="360" w:hanging="360"/>
      </w:pPr>
    </w:lvl>
  </w:abstractNum>
  <w:abstractNum w:abstractNumId="4294967171">
    <w:nsid w:val="FFFFFF83"/>
    <w:multiLevelType w:val="singleLevel"/>
    <w:tmpl w:val="FFFFFF83"/>
    <w:lvl w:ilvl="0" w:tentative="1">
      <w:start w:val="1"/>
      <w:numFmt w:val="bullet"/>
      <w:pStyle w:val="23"/>
      <w:lvlText w:val=""/>
      <w:lvlJc w:val="left"/>
      <w:pPr>
        <w:tabs>
          <w:tab w:val="left" w:pos="720"/>
        </w:tabs>
        <w:ind w:left="720" w:hanging="360"/>
      </w:pPr>
      <w:rPr>
        <w:rFonts w:hint="default" w:ascii="Symbol" w:hAnsi="Symbol"/>
      </w:rPr>
    </w:lvl>
  </w:abstractNum>
  <w:abstractNum w:abstractNumId="4294967166">
    <w:nsid w:val="FFFFFF7E"/>
    <w:multiLevelType w:val="singleLevel"/>
    <w:tmpl w:val="FFFFFF7E"/>
    <w:lvl w:ilvl="0" w:tentative="1">
      <w:start w:val="1"/>
      <w:numFmt w:val="decimal"/>
      <w:pStyle w:val="20"/>
      <w:lvlText w:val="%1."/>
      <w:lvlJc w:val="left"/>
      <w:pPr>
        <w:tabs>
          <w:tab w:val="left" w:pos="1080"/>
        </w:tabs>
        <w:ind w:left="1080" w:hanging="360"/>
      </w:pPr>
    </w:lvl>
  </w:abstractNum>
  <w:abstractNum w:abstractNumId="1689675738">
    <w:nsid w:val="64B667DA"/>
    <w:multiLevelType w:val="singleLevel"/>
    <w:tmpl w:val="64B667DA"/>
    <w:lvl w:ilvl="0" w:tentative="1">
      <w:start w:val="76"/>
      <w:numFmt w:val="decimal"/>
      <w:suff w:val="nothing"/>
      <w:lvlText w:val="%1."/>
      <w:lvlJc w:val="left"/>
    </w:lvl>
  </w:abstractNum>
  <w:abstractNum w:abstractNumId="1689676852">
    <w:nsid w:val="64B66C34"/>
    <w:multiLevelType w:val="singleLevel"/>
    <w:tmpl w:val="64B66C34"/>
    <w:lvl w:ilvl="0" w:tentative="1">
      <w:start w:val="1"/>
      <w:numFmt w:val="upperLetter"/>
      <w:suff w:val="nothing"/>
      <w:lvlText w:val="%1."/>
      <w:lvlJc w:val="left"/>
    </w:lvl>
  </w:abstractNum>
  <w:abstractNum w:abstractNumId="1689676196">
    <w:nsid w:val="64B669A4"/>
    <w:multiLevelType w:val="singleLevel"/>
    <w:tmpl w:val="64B669A4"/>
    <w:lvl w:ilvl="0" w:tentative="1">
      <w:start w:val="116"/>
      <w:numFmt w:val="decimal"/>
      <w:suff w:val="nothing"/>
      <w:lvlText w:val="%1."/>
      <w:lvlJc w:val="left"/>
    </w:lvl>
  </w:abstractNum>
  <w:abstractNum w:abstractNumId="1689676506">
    <w:nsid w:val="64B66ADA"/>
    <w:multiLevelType w:val="singleLevel"/>
    <w:tmpl w:val="64B66ADA"/>
    <w:lvl w:ilvl="0" w:tentative="1">
      <w:start w:val="134"/>
      <w:numFmt w:val="decimal"/>
      <w:suff w:val="nothing"/>
      <w:lvlText w:val="%1."/>
      <w:lvlJc w:val="left"/>
    </w:lvl>
  </w:abstractNum>
  <w:abstractNum w:abstractNumId="1689676809">
    <w:nsid w:val="64B66C09"/>
    <w:multiLevelType w:val="singleLevel"/>
    <w:tmpl w:val="64B66C09"/>
    <w:lvl w:ilvl="0" w:tentative="1">
      <w:start w:val="147"/>
      <w:numFmt w:val="decimal"/>
      <w:suff w:val="nothing"/>
      <w:lvlText w:val="%1."/>
      <w:lvlJc w:val="left"/>
    </w:lvl>
  </w:abstractNum>
  <w:abstractNum w:abstractNumId="1689676456">
    <w:nsid w:val="64B66AA8"/>
    <w:multiLevelType w:val="singleLevel"/>
    <w:tmpl w:val="64B66AA8"/>
    <w:lvl w:ilvl="0" w:tentative="1">
      <w:start w:val="132"/>
      <w:numFmt w:val="decimal"/>
      <w:suff w:val="nothing"/>
      <w:lvlText w:val="%1."/>
      <w:lvlJc w:val="left"/>
    </w:lvl>
  </w:abstractNum>
  <w:num w:numId="1">
    <w:abstractNumId w:val="4294967167"/>
  </w:num>
  <w:num w:numId="2">
    <w:abstractNumId w:val="4294967176"/>
  </w:num>
  <w:num w:numId="3">
    <w:abstractNumId w:val="4294967177"/>
  </w:num>
  <w:num w:numId="4">
    <w:abstractNumId w:val="4294967170"/>
  </w:num>
  <w:num w:numId="5">
    <w:abstractNumId w:val="4294967166"/>
  </w:num>
  <w:num w:numId="6">
    <w:abstractNumId w:val="4294967171"/>
  </w:num>
  <w:num w:numId="7">
    <w:abstractNumId w:val="1689675738"/>
  </w:num>
  <w:num w:numId="8">
    <w:abstractNumId w:val="1689676196"/>
  </w:num>
  <w:num w:numId="9">
    <w:abstractNumId w:val="1689676456"/>
  </w:num>
  <w:num w:numId="10">
    <w:abstractNumId w:val="1689676506"/>
  </w:num>
  <w:num w:numId="11">
    <w:abstractNumId w:val="1689676809"/>
  </w:num>
  <w:num w:numId="12">
    <w:abstractNumId w:val="16896768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zN2E5MGQwNDMxNDJiMDUxOTgzNmVhN2U2YTRjNDcifQ=="/>
  </w:docVars>
  <w:rsids>
    <w:rsidRoot w:val="00B47730"/>
    <w:rsid w:val="00034616"/>
    <w:rsid w:val="0006063C"/>
    <w:rsid w:val="0015074B"/>
    <w:rsid w:val="0029639D"/>
    <w:rsid w:val="00326F90"/>
    <w:rsid w:val="003B3F13"/>
    <w:rsid w:val="0045319A"/>
    <w:rsid w:val="006C2EF5"/>
    <w:rsid w:val="006E21C9"/>
    <w:rsid w:val="008B4516"/>
    <w:rsid w:val="00A51C48"/>
    <w:rsid w:val="00A92F7C"/>
    <w:rsid w:val="00A94C0A"/>
    <w:rsid w:val="00AA1D8D"/>
    <w:rsid w:val="00B2274D"/>
    <w:rsid w:val="00B47730"/>
    <w:rsid w:val="00CB0664"/>
    <w:rsid w:val="00DE5306"/>
    <w:rsid w:val="00E21811"/>
    <w:rsid w:val="00EC5236"/>
    <w:rsid w:val="00F22560"/>
    <w:rsid w:val="00F26341"/>
    <w:rsid w:val="00F6131B"/>
    <w:rsid w:val="00FC693F"/>
    <w:rsid w:val="00FE48FD"/>
    <w:rsid w:val="00FE60BA"/>
    <w:rsid w:val="02F70D3E"/>
    <w:rsid w:val="062E0583"/>
    <w:rsid w:val="08026CD9"/>
    <w:rsid w:val="08FB35C2"/>
    <w:rsid w:val="0D2941EA"/>
    <w:rsid w:val="0FD55021"/>
    <w:rsid w:val="20C4005A"/>
    <w:rsid w:val="2449747C"/>
    <w:rsid w:val="25B04885"/>
    <w:rsid w:val="26730017"/>
    <w:rsid w:val="33EB4271"/>
    <w:rsid w:val="348A1163"/>
    <w:rsid w:val="384635F3"/>
    <w:rsid w:val="3DAC3EF8"/>
    <w:rsid w:val="3EEA0F1E"/>
    <w:rsid w:val="411F1D2F"/>
    <w:rsid w:val="42BA70B7"/>
    <w:rsid w:val="42F6149C"/>
    <w:rsid w:val="5E960767"/>
    <w:rsid w:val="63B17F5F"/>
    <w:rsid w:val="65CC4888"/>
    <w:rsid w:val="6B5961E4"/>
    <w:rsid w:val="76F539C7"/>
    <w:rsid w:val="78A42CBD"/>
    <w:rsid w:val="7D2C5EE0"/>
    <w:rsid w:val="7F477001"/>
  </w:rsids>
  <w:doNotAutoCompressPictures/>
  <w:themeFontLang w:val="en-US" w:eastAsia="ja-JP" w:bidi="bo-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640" w:lineRule="exact"/>
      <w:ind w:firstLine="640"/>
      <w:jc w:val="both"/>
    </w:pPr>
    <w:rPr>
      <w:rFonts w:ascii="Times New Roman" w:hAnsi="Times New Roman" w:eastAsia="仿宋" w:cstheme="minorBidi"/>
      <w:sz w:val="32"/>
      <w:szCs w:val="22"/>
      <w:lang w:val="en-US" w:eastAsia="en-US" w:bidi="ar-SA"/>
    </w:rPr>
  </w:style>
  <w:style w:type="paragraph" w:styleId="2">
    <w:name w:val="heading 1"/>
    <w:basedOn w:val="1"/>
    <w:next w:val="1"/>
    <w:link w:val="138"/>
    <w:qFormat/>
    <w:uiPriority w:val="9"/>
    <w:pPr>
      <w:keepNext/>
      <w:keepLines/>
      <w:spacing w:before="480"/>
      <w:outlineLvl w:val="0"/>
    </w:pPr>
    <w:rPr>
      <w:rFonts w:eastAsia="宋体" w:asciiTheme="majorHAnsi" w:hAnsiTheme="majorHAnsi" w:cstheme="majorBidi"/>
      <w:b/>
      <w:bCs/>
      <w:color w:val="000000" w:themeColor="text1"/>
      <w:sz w:val="44"/>
      <w:szCs w:val="28"/>
      <w14:textFill>
        <w14:solidFill>
          <w14:schemeClr w14:val="tx1"/>
        </w14:solidFill>
      </w14:textFill>
    </w:rPr>
  </w:style>
  <w:style w:type="paragraph" w:styleId="3">
    <w:name w:val="heading 2"/>
    <w:basedOn w:val="1"/>
    <w:next w:val="1"/>
    <w:link w:val="13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2">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List Number 2"/>
    <w:basedOn w:val="1"/>
    <w:unhideWhenUsed/>
    <w:qFormat/>
    <w:uiPriority w:val="99"/>
    <w:pPr>
      <w:numPr>
        <w:ilvl w:val="0"/>
        <w:numId w:val="1"/>
      </w:numPr>
      <w:tabs>
        <w:tab w:val="left" w:pos="720"/>
      </w:tabs>
      <w:contextualSpacing/>
    </w:pPr>
  </w:style>
  <w:style w:type="paragraph" w:styleId="13">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4">
    <w:name w:val="List Number"/>
    <w:basedOn w:val="1"/>
    <w:unhideWhenUsed/>
    <w:qFormat/>
    <w:uiPriority w:val="99"/>
    <w:pPr>
      <w:numPr>
        <w:ilvl w:val="0"/>
        <w:numId w:val="2"/>
      </w:numPr>
      <w:tabs>
        <w:tab w:val="left" w:pos="360"/>
      </w:tabs>
      <w:contextualSpacing/>
    </w:pPr>
  </w:style>
  <w:style w:type="paragraph" w:styleId="1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tabs>
        <w:tab w:val="left" w:pos="360"/>
      </w:tabs>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tabs>
        <w:tab w:val="left" w:pos="1080"/>
      </w:tabs>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tabs>
        <w:tab w:val="left" w:pos="1080"/>
      </w:tabs>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tabs>
        <w:tab w:val="left" w:pos="720"/>
      </w:tabs>
      <w:contextualSpacing/>
    </w:pPr>
  </w:style>
  <w:style w:type="paragraph" w:styleId="24">
    <w:name w:val="footer"/>
    <w:basedOn w:val="1"/>
    <w:link w:val="136"/>
    <w:unhideWhenUsed/>
    <w:qFormat/>
    <w:uiPriority w:val="99"/>
    <w:pPr>
      <w:tabs>
        <w:tab w:val="center" w:pos="4680"/>
        <w:tab w:val="right" w:pos="9360"/>
      </w:tabs>
      <w:spacing w:line="240" w:lineRule="auto"/>
    </w:pPr>
  </w:style>
  <w:style w:type="paragraph" w:styleId="25">
    <w:name w:val="header"/>
    <w:basedOn w:val="1"/>
    <w:link w:val="135"/>
    <w:unhideWhenUsed/>
    <w:qFormat/>
    <w:uiPriority w:val="99"/>
    <w:pPr>
      <w:tabs>
        <w:tab w:val="center" w:pos="4680"/>
        <w:tab w:val="right" w:pos="9360"/>
      </w:tabs>
      <w:spacing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33">
    <w:name w:val="Strong"/>
    <w:basedOn w:val="32"/>
    <w:qFormat/>
    <w:uiPriority w:val="22"/>
    <w:rPr>
      <w:b/>
      <w:bCs/>
    </w:rPr>
  </w:style>
  <w:style w:type="character" w:styleId="34">
    <w:name w:val="Emphasis"/>
    <w:basedOn w:val="32"/>
    <w:qFormat/>
    <w:uiPriority w:val="20"/>
    <w:rPr>
      <w:i/>
      <w:iCs/>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7">
    <w:name w:val="Light Shading"/>
    <w:basedOn w:val="35"/>
    <w:qFormat/>
    <w:uiPriority w:val="60"/>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rPr>
      <w:color w:val="376092" w:themeColor="accent1" w:themeShade="BF"/>
    </w:rPr>
    <w:tblPr>
      <w:tblBorders>
        <w:top w:val="single" w:color="4F81BD" w:themeColor="accent1" w:sz="8" w:space="0"/>
        <w:bottom w:val="single" w:color="4F81BD" w:themeColor="accent1" w:sz="8" w:space="0"/>
      </w:tblBorders>
      <w:tblLayout w:type="fixed"/>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rPr>
      <w:color w:val="953735" w:themeColor="accent2" w:themeShade="BF"/>
    </w:rPr>
    <w:tblPr>
      <w:tblBorders>
        <w:top w:val="single" w:color="C0504D" w:themeColor="accent2" w:sz="8" w:space="0"/>
        <w:bottom w:val="single" w:color="C0504D" w:themeColor="accent2" w:sz="8" w:space="0"/>
      </w:tblBorders>
      <w:tblLayout w:type="fixed"/>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40">
    <w:name w:val="Light Shading Accent 3"/>
    <w:basedOn w:val="35"/>
    <w:uiPriority w:val="60"/>
    <w:rPr>
      <w:color w:val="77933C" w:themeColor="accent3" w:themeShade="BF"/>
    </w:rPr>
    <w:tblPr>
      <w:tblBorders>
        <w:top w:val="single" w:color="9BBB59" w:themeColor="accent3" w:sz="8" w:space="0"/>
        <w:bottom w:val="single" w:color="9BBB59" w:themeColor="accent3" w:sz="8" w:space="0"/>
      </w:tblBorders>
      <w:tblLayout w:type="fixed"/>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41">
    <w:name w:val="Light Shading Accent 4"/>
    <w:basedOn w:val="35"/>
    <w:uiPriority w:val="60"/>
    <w:rPr>
      <w:color w:val="604A7B" w:themeColor="accent4" w:themeShade="BF"/>
    </w:rPr>
    <w:tblPr>
      <w:tblBorders>
        <w:top w:val="single" w:color="8064A2" w:themeColor="accent4" w:sz="8" w:space="0"/>
        <w:bottom w:val="single" w:color="8064A2" w:themeColor="accent4" w:sz="8" w:space="0"/>
      </w:tblBorders>
      <w:tblLayout w:type="fixed"/>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42">
    <w:name w:val="Light Shading Accent 5"/>
    <w:basedOn w:val="35"/>
    <w:uiPriority w:val="60"/>
    <w:rPr>
      <w:color w:val="31859C" w:themeColor="accent5" w:themeShade="BF"/>
    </w:rPr>
    <w:tblPr>
      <w:tblBorders>
        <w:top w:val="single" w:color="4BACC6" w:themeColor="accent5" w:sz="8" w:space="0"/>
        <w:bottom w:val="single" w:color="4BACC6" w:themeColor="accent5" w:sz="8" w:space="0"/>
      </w:tblBorders>
      <w:tblLayout w:type="fixed"/>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rPr>
      <w:color w:val="E46C0A" w:themeColor="accent6" w:themeShade="BF"/>
    </w:rPr>
    <w:tblPr>
      <w:tblBorders>
        <w:top w:val="single" w:color="F79646" w:themeColor="accent6" w:sz="8" w:space="0"/>
        <w:bottom w:val="single" w:color="F79646" w:themeColor="accent6" w:sz="8" w:space="0"/>
      </w:tblBorders>
      <w:tblLayout w:type="fixed"/>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F79646" w:themeFill="accent6"/>
      </w:tcPr>
    </w:tblStylePr>
    <w:tblStylePr w:type="lastRow">
      <w:pPr>
        <w:spacing w:before="0" w:after="0" w:line="240" w:lineRule="auto"/>
      </w:pPr>
      <w:rPr>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59">
    <w:name w:val="Medium Shading 1 Accent 1"/>
    <w:basedOn w:val="35"/>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blLayout w:type="fixed"/>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hemeFill="accent1" w:themeFillTint="3F"/>
      </w:tcPr>
    </w:tblStylePr>
    <w:tblStylePr w:type="band1Horz">
      <w:tblPr>
        <w:tblLayout w:type="fixed"/>
      </w:tblPr>
      <w:tcPr>
        <w:tcBorders>
          <w:insideH w:val="nil"/>
          <w:insideV w:val="nil"/>
        </w:tcBorders>
        <w:shd w:val="clear" w:color="auto" w:fill="D3DFEE" w:themeFill="accent1" w:themeFillTint="3F"/>
      </w:tcPr>
    </w:tblStylePr>
    <w:tblStylePr w:type="band2Horz">
      <w:tblPr>
        <w:tblLayout w:type="fixed"/>
      </w:tblPr>
      <w:tcPr>
        <w:tcBorders>
          <w:insideH w:val="nil"/>
          <w:insideV w:val="nil"/>
        </w:tcBorders>
      </w:tcPr>
    </w:tblStylePr>
  </w:style>
  <w:style w:type="table" w:styleId="60">
    <w:name w:val="Medium Shading 1 Accent 2"/>
    <w:basedOn w:val="35"/>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blLayout w:type="fixed"/>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3" w:themeFill="accent2" w:themeFillTint="3F"/>
      </w:tcPr>
    </w:tblStylePr>
    <w:tblStylePr w:type="band1Horz">
      <w:tblPr>
        <w:tblLayout w:type="fixed"/>
      </w:tblPr>
      <w:tcPr>
        <w:tcBorders>
          <w:insideH w:val="nil"/>
          <w:insideV w:val="nil"/>
        </w:tcBorders>
        <w:shd w:val="clear" w:color="auto" w:fill="EFD3D3" w:themeFill="accent2" w:themeFillTint="3F"/>
      </w:tcPr>
    </w:tblStylePr>
    <w:tblStylePr w:type="band2Horz">
      <w:tblPr>
        <w:tblLayout w:type="fixed"/>
      </w:tblPr>
      <w:tcPr>
        <w:tcBorders>
          <w:insideH w:val="nil"/>
          <w:insideV w:val="nil"/>
        </w:tcBorders>
      </w:tcPr>
    </w:tblStylePr>
  </w:style>
  <w:style w:type="table" w:styleId="61">
    <w:name w:val="Medium Shading 1 Accent 3"/>
    <w:basedOn w:val="35"/>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blLayout w:type="fixed"/>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hemeFill="accent3" w:themeFillTint="3F"/>
      </w:tcPr>
    </w:tblStylePr>
    <w:tblStylePr w:type="band1Horz">
      <w:tblPr>
        <w:tblLayout w:type="fixed"/>
      </w:tblPr>
      <w:tcPr>
        <w:tcBorders>
          <w:insideH w:val="nil"/>
          <w:insideV w:val="nil"/>
        </w:tcBorders>
        <w:shd w:val="clear" w:color="auto" w:fill="E6EED5" w:themeFill="accent3" w:themeFillTint="3F"/>
      </w:tcPr>
    </w:tblStylePr>
    <w:tblStylePr w:type="band2Horz">
      <w:tblPr>
        <w:tblLayout w:type="fixed"/>
      </w:tblPr>
      <w:tcPr>
        <w:tcBorders>
          <w:insideH w:val="nil"/>
          <w:insideV w:val="nil"/>
        </w:tcBorders>
      </w:tcPr>
    </w:tblStylePr>
  </w:style>
  <w:style w:type="table" w:styleId="62">
    <w:name w:val="Medium Shading 1 Accent 4"/>
    <w:basedOn w:val="35"/>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blLayout w:type="fixed"/>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hemeFill="accent4" w:themeFillTint="3F"/>
      </w:tcPr>
    </w:tblStylePr>
    <w:tblStylePr w:type="band1Horz">
      <w:tblPr>
        <w:tblLayout w:type="fixed"/>
      </w:tblPr>
      <w:tcPr>
        <w:tcBorders>
          <w:insideH w:val="nil"/>
          <w:insideV w:val="nil"/>
        </w:tcBorders>
        <w:shd w:val="clear" w:color="auto" w:fill="DFD8E8" w:themeFill="accent4" w:themeFillTint="3F"/>
      </w:tcPr>
    </w:tblStylePr>
    <w:tblStylePr w:type="band2Horz">
      <w:tblPr>
        <w:tblLayout w:type="fixed"/>
      </w:tblPr>
      <w:tcPr>
        <w:tcBorders>
          <w:insideH w:val="nil"/>
          <w:insideV w:val="nil"/>
        </w:tcBorders>
      </w:tcPr>
    </w:tblStylePr>
  </w:style>
  <w:style w:type="table" w:styleId="63">
    <w:name w:val="Medium Shading 1 Accent 5"/>
    <w:basedOn w:val="35"/>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blLayout w:type="fixed"/>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0" w:themeFill="accent5" w:themeFillTint="3F"/>
      </w:tcPr>
    </w:tblStylePr>
    <w:tblStylePr w:type="band1Horz">
      <w:tblPr>
        <w:tblLayout w:type="fixed"/>
      </w:tblPr>
      <w:tcPr>
        <w:tcBorders>
          <w:insideH w:val="nil"/>
          <w:insideV w:val="nil"/>
        </w:tcBorders>
        <w:shd w:val="clear" w:color="auto" w:fill="D2EAF0" w:themeFill="accent5" w:themeFillTint="3F"/>
      </w:tcPr>
    </w:tblStylePr>
    <w:tblStylePr w:type="band2Horz">
      <w:tblPr>
        <w:tblLayout w:type="fixed"/>
      </w:tblPr>
      <w:tcPr>
        <w:tcBorders>
          <w:insideH w:val="nil"/>
          <w:insideV w:val="nil"/>
        </w:tcBorders>
      </w:tcPr>
    </w:tblStylePr>
  </w:style>
  <w:style w:type="table" w:styleId="64">
    <w:name w:val="Medium Shading 1 Accent 6"/>
    <w:basedOn w:val="35"/>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blLayout w:type="fixed"/>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5D1" w:themeFill="accent6" w:themeFillTint="3F"/>
      </w:tcPr>
    </w:tblStylePr>
    <w:tblStylePr w:type="band1Horz">
      <w:tblPr>
        <w:tblLayout w:type="fixed"/>
      </w:tblPr>
      <w:tcPr>
        <w:tcBorders>
          <w:insideH w:val="nil"/>
          <w:insideV w:val="nil"/>
        </w:tcBorders>
        <w:shd w:val="clear" w:color="auto" w:fill="FDE5D1" w:themeFill="accent6" w:themeFillTint="3F"/>
      </w:tcPr>
    </w:tblStylePr>
    <w:tblStylePr w:type="band2Horz">
      <w:tblPr>
        <w:tblLayout w:type="fixed"/>
      </w:tblPr>
      <w:tcPr>
        <w:tcBorders>
          <w:insideH w:val="nil"/>
          <w:insideV w:val="nil"/>
        </w:tcBorders>
      </w:tcPr>
    </w:tblStylePr>
  </w:style>
  <w:style w:type="table" w:styleId="65">
    <w:name w:val="Medium Shading 2"/>
    <w:basedOn w:val="35"/>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0504D"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9BBB59"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064A2"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F79646"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73">
    <w:name w:val="Medium List 1 Accent 1"/>
    <w:basedOn w:val="35"/>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blLayout w:type="fixed"/>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blLayout w:type="fixed"/>
      </w:tblPr>
      <w:tcPr>
        <w:tcBorders>
          <w:top w:val="single" w:color="4F81BD" w:themeColor="accent1" w:sz="8" w:space="0"/>
          <w:bottom w:val="single" w:color="4F81BD" w:themeColor="accent1" w:sz="8" w:space="0"/>
        </w:tcBorders>
      </w:tcPr>
    </w:tblStylePr>
    <w:tblStylePr w:type="band1Vert">
      <w:tblPr>
        <w:tblLayout w:type="fixed"/>
      </w:tblPr>
      <w:tcPr>
        <w:shd w:val="clear" w:color="auto" w:fill="D3DFEE" w:themeFill="accent1" w:themeFillTint="3F"/>
      </w:tcPr>
    </w:tblStylePr>
    <w:tblStylePr w:type="band1Horz">
      <w:tblPr>
        <w:tblLayout w:type="fixed"/>
      </w:tblPr>
      <w:tcPr>
        <w:shd w:val="clear" w:color="auto" w:fill="D3DFEE" w:themeFill="accent1" w:themeFillTint="3F"/>
      </w:tcPr>
    </w:tblStylePr>
  </w:style>
  <w:style w:type="table" w:styleId="74">
    <w:name w:val="Medium List 1 Accent 2"/>
    <w:basedOn w:val="35"/>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table" w:styleId="75">
    <w:name w:val="Medium List 1 Accent 3"/>
    <w:basedOn w:val="35"/>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blLayout w:type="fixed"/>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blLayout w:type="fixed"/>
      </w:tblPr>
      <w:tcPr>
        <w:tcBorders>
          <w:top w:val="single" w:color="9BBB59" w:themeColor="accent3" w:sz="8" w:space="0"/>
          <w:bottom w:val="single" w:color="9BBB59" w:themeColor="accent3" w:sz="8" w:space="0"/>
        </w:tcBorders>
      </w:tcPr>
    </w:tblStylePr>
    <w:tblStylePr w:type="band1Vert">
      <w:tblPr>
        <w:tblLayout w:type="fixed"/>
      </w:tblPr>
      <w:tcPr>
        <w:shd w:val="clear" w:color="auto" w:fill="E6EED5" w:themeFill="accent3" w:themeFillTint="3F"/>
      </w:tcPr>
    </w:tblStylePr>
    <w:tblStylePr w:type="band1Horz">
      <w:tblPr>
        <w:tblLayout w:type="fixed"/>
      </w:tblPr>
      <w:tcPr>
        <w:shd w:val="clear" w:color="auto" w:fill="E6EED5" w:themeFill="accent3" w:themeFillTint="3F"/>
      </w:tcPr>
    </w:tblStylePr>
  </w:style>
  <w:style w:type="table" w:styleId="76">
    <w:name w:val="Medium List 1 Accent 4"/>
    <w:basedOn w:val="35"/>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blLayout w:type="fixed"/>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blLayout w:type="fixed"/>
      </w:tblPr>
      <w:tcPr>
        <w:tcBorders>
          <w:top w:val="single" w:color="8064A2" w:themeColor="accent4" w:sz="8" w:space="0"/>
          <w:bottom w:val="single" w:color="8064A2" w:themeColor="accent4" w:sz="8" w:space="0"/>
        </w:tcBorders>
      </w:tcPr>
    </w:tblStylePr>
    <w:tblStylePr w:type="band1Vert">
      <w:tblPr>
        <w:tblLayout w:type="fixed"/>
      </w:tblPr>
      <w:tcPr>
        <w:shd w:val="clear" w:color="auto" w:fill="DFD8E8" w:themeFill="accent4" w:themeFillTint="3F"/>
      </w:tcPr>
    </w:tblStylePr>
    <w:tblStylePr w:type="band1Horz">
      <w:tblPr>
        <w:tblLayout w:type="fixed"/>
      </w:tblPr>
      <w:tcPr>
        <w:shd w:val="clear" w:color="auto" w:fill="DFD8E8" w:themeFill="accent4" w:themeFillTint="3F"/>
      </w:tcPr>
    </w:tblStylePr>
  </w:style>
  <w:style w:type="table" w:styleId="77">
    <w:name w:val="Medium List 1 Accent 5"/>
    <w:basedOn w:val="35"/>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blLayout w:type="fixed"/>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blLayout w:type="fixed"/>
      </w:tblPr>
      <w:tcPr>
        <w:tcBorders>
          <w:top w:val="single" w:color="4BACC6" w:themeColor="accent5" w:sz="8" w:space="0"/>
          <w:bottom w:val="single" w:color="4BACC6" w:themeColor="accent5" w:sz="8" w:space="0"/>
        </w:tcBorders>
      </w:tcPr>
    </w:tblStylePr>
    <w:tblStylePr w:type="band1Vert">
      <w:tblPr>
        <w:tblLayout w:type="fixed"/>
      </w:tblPr>
      <w:tcPr>
        <w:shd w:val="clear" w:color="auto" w:fill="D2EAF0" w:themeFill="accent5" w:themeFillTint="3F"/>
      </w:tcPr>
    </w:tblStylePr>
    <w:tblStylePr w:type="band1Horz">
      <w:tblPr>
        <w:tblLayout w:type="fixed"/>
      </w:tblPr>
      <w:tcPr>
        <w:shd w:val="clear" w:color="auto" w:fill="D2EAF0" w:themeFill="accent5" w:themeFillTint="3F"/>
      </w:tcPr>
    </w:tblStylePr>
  </w:style>
  <w:style w:type="table" w:styleId="78">
    <w:name w:val="Medium List 1 Accent 6"/>
    <w:basedOn w:val="35"/>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blLayout w:type="fixed"/>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blLayout w:type="fixed"/>
      </w:tblPr>
      <w:tcPr>
        <w:tcBorders>
          <w:top w:val="single" w:color="F79646" w:themeColor="accent6" w:sz="8" w:space="0"/>
          <w:bottom w:val="single" w:color="F79646" w:themeColor="accent6" w:sz="8" w:space="0"/>
        </w:tcBorders>
      </w:tcPr>
    </w:tblStylePr>
    <w:tblStylePr w:type="band1Vert">
      <w:tblPr>
        <w:tblLayout w:type="fixed"/>
      </w:tblPr>
      <w:tcPr>
        <w:shd w:val="clear" w:color="auto" w:fill="FDE5D1" w:themeFill="accent6" w:themeFillTint="3F"/>
      </w:tcPr>
    </w:tblStylePr>
    <w:tblStylePr w:type="band1Horz">
      <w:tblPr>
        <w:tblLayout w:type="fixed"/>
      </w:tblPr>
      <w:tcPr>
        <w:shd w:val="clear" w:color="auto" w:fill="FDE5D1" w:themeFill="accent6" w:themeFillTint="3F"/>
      </w:tcPr>
    </w:tblStylePr>
  </w:style>
  <w:style w:type="table" w:styleId="79">
    <w:name w:val="Medium List 2"/>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0">
    <w:name w:val="Medium List 2 Accent 1"/>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Pr>
    <w:tblStylePr w:type="firstRow">
      <w:rPr>
        <w:sz w:val="24"/>
        <w:szCs w:val="24"/>
      </w:rPr>
      <w:tblPr>
        <w:tblLayout w:type="fixed"/>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blLayout w:type="fixed"/>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blLayout w:type="fixed"/>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top w:val="nil"/>
          <w:bottom w:val="nil"/>
          <w:insideH w:val="nil"/>
          <w:insideV w:val="nil"/>
        </w:tcBorders>
        <w:shd w:val="clear" w:color="auto" w:fill="D3DFEE"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1">
    <w:name w:val="Medium List 2 Accent 2"/>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Pr>
    <w:tblStylePr w:type="firstRow">
      <w:rPr>
        <w:sz w:val="24"/>
        <w:szCs w:val="24"/>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blLayout w:type="fixed"/>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blLayout w:type="fixed"/>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top w:val="nil"/>
          <w:bottom w:val="nil"/>
          <w:insideH w:val="nil"/>
          <w:insideV w:val="nil"/>
        </w:tcBorders>
        <w:shd w:val="clear" w:color="auto" w:fill="EFD3D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2">
    <w:name w:val="Medium List 2 Accent 3"/>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Pr>
    <w:tblStylePr w:type="firstRow">
      <w:rPr>
        <w:sz w:val="24"/>
        <w:szCs w:val="24"/>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blLayout w:type="fixed"/>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blLayout w:type="fixed"/>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top w:val="nil"/>
          <w:bottom w:val="nil"/>
          <w:insideH w:val="nil"/>
          <w:insideV w:val="nil"/>
        </w:tcBorders>
        <w:shd w:val="clear" w:color="auto" w:fill="E6EED5"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3">
    <w:name w:val="Medium List 2 Accent 4"/>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Pr>
    <w:tblStylePr w:type="firstRow">
      <w:rPr>
        <w:sz w:val="24"/>
        <w:szCs w:val="24"/>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blLayout w:type="fixed"/>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blLayout w:type="fixed"/>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top w:val="nil"/>
          <w:bottom w:val="nil"/>
          <w:insideH w:val="nil"/>
          <w:insideV w:val="nil"/>
        </w:tcBorders>
        <w:shd w:val="clear" w:color="auto" w:fill="DFD8E8"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4">
    <w:name w:val="Medium List 2 Accent 5"/>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Pr>
    <w:tblStylePr w:type="firstRow">
      <w:rPr>
        <w:sz w:val="24"/>
        <w:szCs w:val="24"/>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blLayout w:type="fixed"/>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blLayout w:type="fixed"/>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top w:val="nil"/>
          <w:bottom w:val="nil"/>
          <w:insideH w:val="nil"/>
          <w:insideV w:val="nil"/>
        </w:tcBorders>
        <w:shd w:val="clear" w:color="auto" w:fill="D2EAF0"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5">
    <w:name w:val="Medium List 2 Accent 6"/>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Pr>
    <w:tblStylePr w:type="firstRow">
      <w:rPr>
        <w:sz w:val="24"/>
        <w:szCs w:val="24"/>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blLayout w:type="fixed"/>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blLayout w:type="fixed"/>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top w:val="nil"/>
          <w:bottom w:val="nil"/>
          <w:insideH w:val="nil"/>
          <w:insideV w:val="nil"/>
        </w:tcBorders>
        <w:shd w:val="clear" w:color="auto" w:fill="FDE5D1"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6">
    <w:name w:val="Medium Grid 1"/>
    <w:basedOn w:val="35"/>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87">
    <w:name w:val="Medium Grid 1 Accent 1"/>
    <w:basedOn w:val="35"/>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Layout w:type="fixed"/>
    </w:tblPr>
    <w:tcPr>
      <w:shd w:val="clear" w:color="auto" w:fill="D3DFEE" w:themeFill="accent1" w:themeFillTint="3F"/>
    </w:tcPr>
    <w:tblStylePr w:type="firstRow">
      <w:rPr>
        <w:b/>
        <w:bCs/>
      </w:rPr>
    </w:tblStylePr>
    <w:tblStylePr w:type="lastRow">
      <w:rPr>
        <w:b/>
        <w:bCs/>
      </w:rPr>
      <w:tblPr>
        <w:tblLayout w:type="fixed"/>
      </w:tblPr>
      <w:tcPr>
        <w:tcBorders>
          <w:top w:val="single" w:color="7BA0CD"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88">
    <w:name w:val="Medium Grid 1 Accent 2"/>
    <w:basedOn w:val="35"/>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Layout w:type="fixed"/>
    </w:tblPr>
    <w:tcPr>
      <w:shd w:val="clear" w:color="auto" w:fill="EFD3D3" w:themeFill="accent2" w:themeFillTint="3F"/>
    </w:tcPr>
    <w:tblStylePr w:type="firstRow">
      <w:rPr>
        <w:b/>
        <w:bCs/>
      </w:rPr>
    </w:tblStylePr>
    <w:tblStylePr w:type="lastRow">
      <w:rPr>
        <w:b/>
        <w:bCs/>
      </w:rPr>
      <w:tblPr>
        <w:tblLayout w:type="fixed"/>
      </w:tblPr>
      <w:tcPr>
        <w:tcBorders>
          <w:top w:val="single" w:color="CF7B79"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89">
    <w:name w:val="Medium Grid 1 Accent 3"/>
    <w:basedOn w:val="35"/>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Layout w:type="fixed"/>
    </w:tblPr>
    <w:tcPr>
      <w:shd w:val="clear" w:color="auto" w:fill="E6EED5" w:themeFill="accent3" w:themeFillTint="3F"/>
    </w:tcPr>
    <w:tblStylePr w:type="firstRow">
      <w:rPr>
        <w:b/>
        <w:bCs/>
      </w:rPr>
    </w:tblStylePr>
    <w:tblStylePr w:type="lastRow">
      <w:rPr>
        <w:b/>
        <w:bCs/>
      </w:rPr>
      <w:tblPr>
        <w:tblLayout w:type="fixed"/>
      </w:tblPr>
      <w:tcPr>
        <w:tcBorders>
          <w:top w:val="single" w:color="B4CC8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90">
    <w:name w:val="Medium Grid 1 Accent 4"/>
    <w:basedOn w:val="35"/>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91">
    <w:name w:val="Medium Grid 1 Accent 5"/>
    <w:basedOn w:val="35"/>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92">
    <w:name w:val="Medium Grid 1 Accent 6"/>
    <w:basedOn w:val="35"/>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93">
    <w:name w:val="Medium Grid 2"/>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94">
    <w:name w:val="Medium Grid 2 Accent 1"/>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table" w:styleId="95">
    <w:name w:val="Medium Grid 2 Accent 2"/>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Pr>
    <w:tcPr>
      <w:shd w:val="clear" w:color="auto" w:fill="EFD3D3" w:themeFill="accent2" w:themeFillTint="3F"/>
    </w:tcPr>
    <w:tblStylePr w:type="firstRow">
      <w:rPr>
        <w:b/>
        <w:bCs/>
        <w:color w:val="000000" w:themeColor="text1"/>
        <w14:textFill>
          <w14:solidFill>
            <w14:schemeClr w14:val="tx1"/>
          </w14:solidFill>
        </w14:textFill>
      </w:rPr>
      <w:tblPr>
        <w:tblLayout w:type="fixed"/>
      </w:tblPr>
      <w:tcPr>
        <w:shd w:val="clear" w:color="auto" w:fill="F8EDED"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DBDB" w:themeFill="accent2" w:themeFillTint="33"/>
      </w:tcPr>
    </w:tblStylePr>
    <w:tblStylePr w:type="band1Vert">
      <w:tblPr>
        <w:tblLayout w:type="fixed"/>
      </w:tblPr>
      <w:tcPr>
        <w:shd w:val="clear" w:color="auto" w:fill="DFA7A6" w:themeFill="accent2" w:themeFillTint="7F"/>
      </w:tcPr>
    </w:tblStylePr>
    <w:tblStylePr w:type="band1Horz">
      <w:tblPr>
        <w:tblLayout w:type="fixed"/>
      </w:tblPr>
      <w:tcPr>
        <w:tcBorders>
          <w:insideH w:val="single" w:sz="6" w:space="0"/>
          <w:insideV w:val="single" w:sz="6" w:space="0"/>
        </w:tcBorders>
        <w:shd w:val="clear" w:color="auto" w:fill="DFA7A6" w:themeFill="accent2" w:themeFillTint="7F"/>
      </w:tcPr>
    </w:tblStylePr>
    <w:tblStylePr w:type="nwCell">
      <w:tblPr>
        <w:tblLayout w:type="fixed"/>
      </w:tblPr>
      <w:tcPr>
        <w:shd w:val="clear" w:color="auto" w:fill="FFFFFF" w:themeFill="background1"/>
      </w:tcPr>
    </w:tblStylePr>
  </w:style>
  <w:style w:type="table" w:styleId="96">
    <w:name w:val="Medium Grid 2 Accent 3"/>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Pr>
    <w:tcPr>
      <w:shd w:val="clear" w:color="auto" w:fill="E6EED5" w:themeFill="accent3" w:themeFillTint="3F"/>
    </w:tcPr>
    <w:tblStylePr w:type="firstRow">
      <w:rPr>
        <w:b/>
        <w:bCs/>
        <w:color w:val="000000" w:themeColor="text1"/>
        <w14:textFill>
          <w14:solidFill>
            <w14:schemeClr w14:val="tx1"/>
          </w14:solidFill>
        </w14:textFill>
      </w:rPr>
      <w:tblPr>
        <w:tblLayout w:type="fixed"/>
      </w:tblPr>
      <w:tcPr>
        <w:shd w:val="clear" w:color="auto" w:fill="F5F8EE"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AF1DD" w:themeFill="accent3" w:themeFillTint="33"/>
      </w:tcPr>
    </w:tblStylePr>
    <w:tblStylePr w:type="band1Vert">
      <w:tblPr>
        <w:tblLayout w:type="fixed"/>
      </w:tblPr>
      <w:tcPr>
        <w:shd w:val="clear" w:color="auto" w:fill="CDDDAC" w:themeFill="accent3" w:themeFillTint="7F"/>
      </w:tcPr>
    </w:tblStylePr>
    <w:tblStylePr w:type="band1Horz">
      <w:tblPr>
        <w:tblLayout w:type="fixed"/>
      </w:tblPr>
      <w:tcPr>
        <w:tcBorders>
          <w:insideH w:val="single" w:sz="6" w:space="0"/>
          <w:insideV w:val="single" w:sz="6" w:space="0"/>
        </w:tcBorders>
        <w:shd w:val="clear" w:color="auto" w:fill="CDDDAC" w:themeFill="accent3" w:themeFillTint="7F"/>
      </w:tcPr>
    </w:tblStylePr>
    <w:tblStylePr w:type="nwCell">
      <w:tblPr>
        <w:tblLayout w:type="fixed"/>
      </w:tblPr>
      <w:tcPr>
        <w:shd w:val="clear" w:color="auto" w:fill="FFFFFF" w:themeFill="background1"/>
      </w:tcPr>
    </w:tblStylePr>
  </w:style>
  <w:style w:type="table" w:styleId="97">
    <w:name w:val="Medium Grid 2 Accent 4"/>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Pr>
    <w:tcPr>
      <w:shd w:val="clear" w:color="auto" w:fill="DFD8E8" w:themeFill="accent4" w:themeFillTint="3F"/>
    </w:tcPr>
    <w:tblStylePr w:type="firstRow">
      <w:rPr>
        <w:b/>
        <w:bCs/>
        <w:color w:val="000000" w:themeColor="text1"/>
        <w14:textFill>
          <w14:solidFill>
            <w14:schemeClr w14:val="tx1"/>
          </w14:solidFill>
        </w14:textFill>
      </w:rPr>
      <w:tblPr>
        <w:tblLayout w:type="fixed"/>
      </w:tblPr>
      <w:tcPr>
        <w:shd w:val="clear" w:color="auto" w:fill="F2EFF5"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5DFEC" w:themeFill="accent4" w:themeFillTint="33"/>
      </w:tcPr>
    </w:tblStylePr>
    <w:tblStylePr w:type="band1Vert">
      <w:tblPr>
        <w:tblLayout w:type="fixed"/>
      </w:tblPr>
      <w:tcPr>
        <w:shd w:val="clear" w:color="auto" w:fill="BFB1D0" w:themeFill="accent4" w:themeFillTint="7F"/>
      </w:tcPr>
    </w:tblStylePr>
    <w:tblStylePr w:type="band1Horz">
      <w:tblPr>
        <w:tblLayout w:type="fixed"/>
      </w:tblPr>
      <w:tcPr>
        <w:tcBorders>
          <w:insideH w:val="single" w:sz="6" w:space="0"/>
          <w:insideV w:val="single" w:sz="6" w:space="0"/>
        </w:tcBorders>
        <w:shd w:val="clear" w:color="auto" w:fill="BFB1D0" w:themeFill="accent4" w:themeFillTint="7F"/>
      </w:tcPr>
    </w:tblStylePr>
    <w:tblStylePr w:type="nwCell">
      <w:tblPr>
        <w:tblLayout w:type="fixed"/>
      </w:tblPr>
      <w:tcPr>
        <w:shd w:val="clear" w:color="auto" w:fill="FFFFFF" w:themeFill="background1"/>
      </w:tcPr>
    </w:tblStylePr>
  </w:style>
  <w:style w:type="table" w:styleId="98">
    <w:name w:val="Medium Grid 2 Accent 5"/>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Pr>
    <w:tcPr>
      <w:shd w:val="clear" w:color="auto" w:fill="D2EAF0" w:themeFill="accent5" w:themeFillTint="3F"/>
    </w:tcPr>
    <w:tblStylePr w:type="firstRow">
      <w:rPr>
        <w:b/>
        <w:bCs/>
        <w:color w:val="000000" w:themeColor="text1"/>
        <w14:textFill>
          <w14:solidFill>
            <w14:schemeClr w14:val="tx1"/>
          </w14:solidFill>
        </w14:textFill>
      </w:rPr>
      <w:tblPr>
        <w:tblLayout w:type="fixed"/>
      </w:tblPr>
      <w:tcPr>
        <w:shd w:val="clear" w:color="auto" w:fill="EDF6F9"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AEEF3" w:themeFill="accent5" w:themeFillTint="33"/>
      </w:tcPr>
    </w:tblStylePr>
    <w:tblStylePr w:type="band1Vert">
      <w:tblPr>
        <w:tblLayout w:type="fixed"/>
      </w:tblPr>
      <w:tcPr>
        <w:shd w:val="clear" w:color="auto" w:fill="A5D5E2" w:themeFill="accent5" w:themeFillTint="7F"/>
      </w:tcPr>
    </w:tblStylePr>
    <w:tblStylePr w:type="band1Horz">
      <w:tblPr>
        <w:tblLayout w:type="fixed"/>
      </w:tblPr>
      <w:tcPr>
        <w:tcBorders>
          <w:insideH w:val="single" w:sz="6" w:space="0"/>
          <w:insideV w:val="single" w:sz="6" w:space="0"/>
        </w:tcBorders>
        <w:shd w:val="clear" w:color="auto" w:fill="A5D5E2" w:themeFill="accent5" w:themeFillTint="7F"/>
      </w:tcPr>
    </w:tblStylePr>
    <w:tblStylePr w:type="nwCell">
      <w:tblPr>
        <w:tblLayout w:type="fixed"/>
      </w:tblPr>
      <w:tcPr>
        <w:shd w:val="clear" w:color="auto" w:fill="FFFFFF" w:themeFill="background1"/>
      </w:tcPr>
    </w:tblStylePr>
  </w:style>
  <w:style w:type="table" w:styleId="99">
    <w:name w:val="Medium Grid 2 Accent 6"/>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Pr>
    <w:tcPr>
      <w:shd w:val="clear" w:color="auto" w:fill="FDE5D1" w:themeFill="accent6" w:themeFillTint="3F"/>
    </w:tcPr>
    <w:tblStylePr w:type="firstRow">
      <w:rPr>
        <w:b/>
        <w:bCs/>
        <w:color w:val="000000" w:themeColor="text1"/>
        <w14:textFill>
          <w14:solidFill>
            <w14:schemeClr w14:val="tx1"/>
          </w14:solidFill>
        </w14:textFill>
      </w:rPr>
      <w:tblPr>
        <w:tblLayout w:type="fixed"/>
      </w:tblPr>
      <w:tcPr>
        <w:shd w:val="clear" w:color="auto" w:fill="FEF4EC"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DE9D9" w:themeFill="accent6" w:themeFillTint="33"/>
      </w:tcPr>
    </w:tblStylePr>
    <w:tblStylePr w:type="band1Vert">
      <w:tblPr>
        <w:tblLayout w:type="fixed"/>
      </w:tblPr>
      <w:tcPr>
        <w:shd w:val="clear" w:color="auto" w:fill="FBCAA2" w:themeFill="accent6" w:themeFillTint="7F"/>
      </w:tcPr>
    </w:tblStylePr>
    <w:tblStylePr w:type="band1Horz">
      <w:tblPr>
        <w:tblLayout w:type="fixed"/>
      </w:tblPr>
      <w:tcPr>
        <w:tcBorders>
          <w:insideH w:val="single" w:sz="6" w:space="0"/>
          <w:insideV w:val="single" w:sz="6" w:space="0"/>
        </w:tcBorders>
        <w:shd w:val="clear" w:color="auto" w:fill="FBCAA2" w:themeFill="accent6" w:themeFillTint="7F"/>
      </w:tcPr>
    </w:tblStylePr>
    <w:tblStylePr w:type="nwCell">
      <w:tblPr>
        <w:tblLayout w:type="fixed"/>
      </w:tblPr>
      <w:tcPr>
        <w:shd w:val="clear" w:color="auto" w:fill="FFFFFF" w:themeFill="background1"/>
      </w:tcPr>
    </w:tblStylePr>
  </w:style>
  <w:style w:type="table" w:styleId="100">
    <w:name w:val="Medium Grid 3"/>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rPr>
      <w:color w:val="FFFFFF" w:themeColor="background1"/>
      <w14:textFill>
        <w14:solidFill>
          <w14:schemeClr w14:val="bg1"/>
        </w14:solidFill>
      </w14:textFill>
    </w:rPr>
    <w:tblPr>
      <w:tblLayout w:type="fixed"/>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uiPriority w:val="70"/>
    <w:rPr>
      <w:color w:val="FFFFFF" w:themeColor="background1"/>
      <w14:textFill>
        <w14:solidFill>
          <w14:schemeClr w14:val="bg1"/>
        </w14:solidFill>
      </w14:textFill>
    </w:rPr>
    <w:tblPr>
      <w:tblLayout w:type="fixed"/>
    </w:tblPr>
    <w:tcPr>
      <w:shd w:val="clear" w:color="auto" w:fill="4F81BD"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blLayout w:type="fixed"/>
      </w:tblPr>
      <w:tcPr>
        <w:tcBorders>
          <w:top w:val="nil"/>
          <w:left w:val="nil"/>
          <w:bottom w:val="nil"/>
          <w:right w:val="nil"/>
          <w:insideH w:val="nil"/>
          <w:insideV w:val="nil"/>
        </w:tcBorders>
        <w:shd w:val="clear" w:color="auto" w:fill="366091" w:themeFill="accent1" w:themeFillShade="BF"/>
      </w:tcPr>
    </w:tblStylePr>
    <w:tblStylePr w:type="band1Horz">
      <w:tblPr>
        <w:tblLayout w:type="fixed"/>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uiPriority w:val="70"/>
    <w:rPr>
      <w:color w:val="FFFFFF" w:themeColor="background1"/>
      <w14:textFill>
        <w14:solidFill>
          <w14:schemeClr w14:val="bg1"/>
        </w14:solidFill>
      </w14:textFill>
    </w:rPr>
    <w:tblPr>
      <w:tblLayout w:type="fixed"/>
    </w:tblPr>
    <w:tcPr>
      <w:shd w:val="clear" w:color="auto" w:fill="C0504D"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blLayout w:type="fixed"/>
      </w:tblPr>
      <w:tcPr>
        <w:tcBorders>
          <w:top w:val="nil"/>
          <w:left w:val="nil"/>
          <w:bottom w:val="nil"/>
          <w:right w:val="nil"/>
          <w:insideH w:val="nil"/>
          <w:insideV w:val="nil"/>
        </w:tcBorders>
        <w:shd w:val="clear" w:color="auto" w:fill="943734" w:themeFill="accent2" w:themeFillShade="BF"/>
      </w:tcPr>
    </w:tblStylePr>
    <w:tblStylePr w:type="band1Horz">
      <w:tblPr>
        <w:tblLayout w:type="fixed"/>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uiPriority w:val="70"/>
    <w:rPr>
      <w:color w:val="FFFFFF" w:themeColor="background1"/>
      <w14:textFill>
        <w14:solidFill>
          <w14:schemeClr w14:val="bg1"/>
        </w14:solidFill>
      </w14:textFill>
    </w:rPr>
    <w:tblPr>
      <w:tblLayout w:type="fixed"/>
    </w:tblPr>
    <w:tcPr>
      <w:shd w:val="clear" w:color="auto" w:fill="9BBB59"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blLayout w:type="fixed"/>
      </w:tblPr>
      <w:tcPr>
        <w:tcBorders>
          <w:top w:val="nil"/>
          <w:left w:val="nil"/>
          <w:bottom w:val="nil"/>
          <w:right w:val="nil"/>
          <w:insideH w:val="nil"/>
          <w:insideV w:val="nil"/>
        </w:tcBorders>
        <w:shd w:val="clear" w:color="auto" w:fill="76923C" w:themeFill="accent3" w:themeFillShade="BF"/>
      </w:tcPr>
    </w:tblStylePr>
    <w:tblStylePr w:type="band1Horz">
      <w:tblPr>
        <w:tblLayout w:type="fixed"/>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uiPriority w:val="70"/>
    <w:rPr>
      <w:color w:val="FFFFFF" w:themeColor="background1"/>
      <w14:textFill>
        <w14:solidFill>
          <w14:schemeClr w14:val="bg1"/>
        </w14:solidFill>
      </w14:textFill>
    </w:rPr>
    <w:tblPr>
      <w:tblLayout w:type="fixed"/>
    </w:tblPr>
    <w:tcPr>
      <w:shd w:val="clear" w:color="auto" w:fill="8064A2"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blLayout w:type="fixed"/>
      </w:tblPr>
      <w:tcPr>
        <w:tcBorders>
          <w:top w:val="nil"/>
          <w:left w:val="nil"/>
          <w:bottom w:val="nil"/>
          <w:right w:val="nil"/>
          <w:insideH w:val="nil"/>
          <w:insideV w:val="nil"/>
        </w:tcBorders>
        <w:shd w:val="clear" w:color="auto" w:fill="5F497A" w:themeFill="accent4" w:themeFillShade="BF"/>
      </w:tcPr>
    </w:tblStylePr>
    <w:tblStylePr w:type="band1Horz">
      <w:tblPr>
        <w:tblLayout w:type="fixed"/>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rPr>
      <w:color w:val="FFFFFF" w:themeColor="background1"/>
      <w14:textFill>
        <w14:solidFill>
          <w14:schemeClr w14:val="bg1"/>
        </w14:solidFill>
      </w14:textFill>
    </w:rPr>
    <w:tblPr>
      <w:tblLayout w:type="fixed"/>
    </w:tblPr>
    <w:tcPr>
      <w:shd w:val="clear" w:color="auto" w:fill="4BACC6"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blLayout w:type="fixed"/>
      </w:tblPr>
      <w:tcPr>
        <w:tcBorders>
          <w:top w:val="nil"/>
          <w:left w:val="nil"/>
          <w:bottom w:val="nil"/>
          <w:right w:val="nil"/>
          <w:insideH w:val="nil"/>
          <w:insideV w:val="nil"/>
        </w:tcBorders>
        <w:shd w:val="clear" w:color="auto" w:fill="31849B" w:themeFill="accent5" w:themeFillShade="BF"/>
      </w:tcPr>
    </w:tblStylePr>
    <w:tblStylePr w:type="band1Horz">
      <w:tblPr>
        <w:tblLayout w:type="fixed"/>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uiPriority w:val="70"/>
    <w:rPr>
      <w:color w:val="FFFFFF" w:themeColor="background1"/>
      <w14:textFill>
        <w14:solidFill>
          <w14:schemeClr w14:val="bg1"/>
        </w14:solidFill>
      </w14:textFill>
    </w:rPr>
    <w:tblPr>
      <w:tblLayout w:type="fixed"/>
    </w:tblPr>
    <w:tcPr>
      <w:shd w:val="clear" w:color="auto" w:fill="F79646"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blLayout w:type="fixed"/>
      </w:tblPr>
      <w:tcPr>
        <w:tcBorders>
          <w:top w:val="nil"/>
          <w:left w:val="nil"/>
          <w:bottom w:val="nil"/>
          <w:right w:val="nil"/>
          <w:insideH w:val="nil"/>
          <w:insideV w:val="nil"/>
        </w:tcBorders>
        <w:shd w:val="clear" w:color="auto" w:fill="E36C09" w:themeFill="accent6" w:themeFillShade="BF"/>
      </w:tcPr>
    </w:tblStylePr>
    <w:tblStylePr w:type="band1Horz">
      <w:tblPr>
        <w:tblLayout w:type="fixed"/>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Pr>
    <w:tcPr>
      <w:shd w:val="clear" w:color="auto" w:fill="E5E5E5" w:themeFill="tex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Layout w:type="fixed"/>
    </w:tblPr>
    <w:tcPr>
      <w:shd w:val="clear" w:color="auto" w:fill="EDF2F8" w:themeFill="accen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B4D74" w:themeFill="accent1" w:themeFillShade="99"/>
      </w:tcPr>
    </w:tblStylePr>
    <w:tblStylePr w:type="band1Vert">
      <w:tblPr>
        <w:tblLayout w:type="fixed"/>
      </w:tblPr>
      <w:tcPr>
        <w:shd w:val="clear" w:color="auto" w:fill="B8CCE4" w:themeFill="accent1" w:themeFillTint="66"/>
      </w:tcPr>
    </w:tblStylePr>
    <w:tblStylePr w:type="band1Horz">
      <w:tblPr>
        <w:tblLayout w:type="fixed"/>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Layout w:type="fixed"/>
    </w:tblPr>
    <w:tcPr>
      <w:shd w:val="clear" w:color="auto" w:fill="F8EDED" w:themeFill="accent2"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72C2A" w:themeFill="accent2" w:themeFillShade="99"/>
      </w:tcPr>
    </w:tblStylePr>
    <w:tblStylePr w:type="band1Vert">
      <w:tblPr>
        <w:tblLayout w:type="fixed"/>
      </w:tblPr>
      <w:tcPr>
        <w:shd w:val="clear" w:color="auto" w:fill="E5B8B7" w:themeFill="accent2" w:themeFillTint="66"/>
      </w:tcPr>
    </w:tblStylePr>
    <w:tblStylePr w:type="band1Horz">
      <w:tblPr>
        <w:tblLayout w:type="fixed"/>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Layout w:type="fixed"/>
    </w:tblPr>
    <w:tcPr>
      <w:shd w:val="clear" w:color="auto" w:fill="F5F8EE" w:themeFill="accent3" w:themeFillTint="19"/>
    </w:tcPr>
    <w:tblStylePr w:type="firstRow">
      <w:rPr>
        <w:b/>
        <w:bCs/>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E7530" w:themeFill="accent3" w:themeFillShade="99"/>
      </w:tcPr>
    </w:tblStylePr>
    <w:tblStylePr w:type="band1Vert">
      <w:tblPr>
        <w:tblLayout w:type="fixed"/>
      </w:tblPr>
      <w:tcPr>
        <w:shd w:val="clear" w:color="auto" w:fill="D6E3BC" w:themeFill="accent3" w:themeFillTint="66"/>
      </w:tcPr>
    </w:tblStylePr>
    <w:tblStylePr w:type="band1Horz">
      <w:tblPr>
        <w:tblLayout w:type="fixed"/>
      </w:tblPr>
      <w:tcPr>
        <w:shd w:val="clear" w:color="auto" w:fill="CDDDAC" w:themeFill="accent3" w:themeFillTint="7F"/>
      </w:tcPr>
    </w:tblStylePr>
  </w:style>
  <w:style w:type="table" w:styleId="118">
    <w:name w:val="Colorful Shading Accent 4"/>
    <w:basedOn w:val="35"/>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Layout w:type="fixed"/>
    </w:tblPr>
    <w:tcPr>
      <w:shd w:val="clear" w:color="auto" w:fill="F2EFF5" w:themeFill="accent4" w:themeFillTint="19"/>
    </w:tcPr>
    <w:tblStylePr w:type="firstRow">
      <w:rPr>
        <w:b/>
        <w:bCs/>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4C3A62" w:themeFill="accent4" w:themeFillShade="99"/>
      </w:tcPr>
    </w:tblStylePr>
    <w:tblStylePr w:type="band1Vert">
      <w:tblPr>
        <w:tblLayout w:type="fixed"/>
      </w:tblPr>
      <w:tcPr>
        <w:shd w:val="clear" w:color="auto" w:fill="CCC0D9" w:themeFill="accent4" w:themeFillTint="66"/>
      </w:tcPr>
    </w:tblStylePr>
    <w:tblStylePr w:type="band1Horz">
      <w:tblPr>
        <w:tblLayout w:type="fixed"/>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Layout w:type="fixed"/>
    </w:tblPr>
    <w:tcPr>
      <w:shd w:val="clear" w:color="auto" w:fill="EDF6F9" w:themeFill="accent5" w:themeFillTint="19"/>
    </w:tcPr>
    <w:tblStylePr w:type="firstRow">
      <w:rPr>
        <w:b/>
        <w:bCs/>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76A7C" w:themeFill="accent5" w:themeFillShade="99"/>
      </w:tcPr>
    </w:tblStylePr>
    <w:tblStylePr w:type="band1Vert">
      <w:tblPr>
        <w:tblLayout w:type="fixed"/>
      </w:tblPr>
      <w:tcPr>
        <w:shd w:val="clear" w:color="auto" w:fill="B6DDE8" w:themeFill="accent5" w:themeFillTint="66"/>
      </w:tcPr>
    </w:tblStylePr>
    <w:tblStylePr w:type="band1Horz">
      <w:tblPr>
        <w:tblLayout w:type="fixed"/>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Layout w:type="fixed"/>
    </w:tblPr>
    <w:tcPr>
      <w:shd w:val="clear" w:color="auto" w:fill="FEF4EC" w:themeFill="accent6" w:themeFillTint="19"/>
    </w:tcPr>
    <w:tblStylePr w:type="firstRow">
      <w:rPr>
        <w:b/>
        <w:bCs/>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B65607" w:themeFill="accent6" w:themeFillShade="99"/>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uiPriority w:val="72"/>
    <w:rPr>
      <w:color w:val="000000" w:themeColor="text1"/>
      <w14:textFill>
        <w14:solidFill>
          <w14:schemeClr w14:val="tx1"/>
        </w14:solidFill>
      </w14:textFill>
    </w:rPr>
    <w:tblPr>
      <w:tblLayout w:type="fixed"/>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22">
    <w:name w:val="Colorful List Accent 1"/>
    <w:basedOn w:val="35"/>
    <w:uiPriority w:val="72"/>
    <w:rPr>
      <w:color w:val="000000" w:themeColor="text1"/>
      <w14:textFill>
        <w14:solidFill>
          <w14:schemeClr w14:val="tx1"/>
        </w14:solidFill>
      </w14:textFill>
    </w:rPr>
    <w:tblPr>
      <w:tblLayout w:type="fixed"/>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table" w:styleId="123">
    <w:name w:val="Colorful List Accent 2"/>
    <w:basedOn w:val="35"/>
    <w:qFormat/>
    <w:uiPriority w:val="72"/>
    <w:rPr>
      <w:color w:val="000000" w:themeColor="text1"/>
      <w14:textFill>
        <w14:solidFill>
          <w14:schemeClr w14:val="tx1"/>
        </w14:solidFill>
      </w14:textFill>
    </w:rPr>
    <w:tblPr>
      <w:tblLayout w:type="fixed"/>
    </w:tblPr>
    <w:tcPr>
      <w:shd w:val="clear" w:color="auto" w:fill="F8EDED"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3" w:themeFill="accent2" w:themeFillTint="3F"/>
      </w:tcPr>
    </w:tblStylePr>
    <w:tblStylePr w:type="band1Horz">
      <w:tblPr>
        <w:tblLayout w:type="fixed"/>
      </w:tblPr>
      <w:tcPr>
        <w:shd w:val="clear" w:color="auto" w:fill="F2DBDB" w:themeFill="accent2" w:themeFillTint="33"/>
      </w:tcPr>
    </w:tblStylePr>
  </w:style>
  <w:style w:type="table" w:styleId="124">
    <w:name w:val="Colorful List Accent 3"/>
    <w:basedOn w:val="35"/>
    <w:uiPriority w:val="72"/>
    <w:rPr>
      <w:color w:val="000000" w:themeColor="text1"/>
      <w14:textFill>
        <w14:solidFill>
          <w14:schemeClr w14:val="tx1"/>
        </w14:solidFill>
      </w14:textFill>
    </w:rPr>
    <w:tblPr>
      <w:tblLayout w:type="fixed"/>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styleId="125">
    <w:name w:val="Colorful List Accent 4"/>
    <w:basedOn w:val="35"/>
    <w:uiPriority w:val="72"/>
    <w:rPr>
      <w:color w:val="000000" w:themeColor="text1"/>
      <w14:textFill>
        <w14:solidFill>
          <w14:schemeClr w14:val="tx1"/>
        </w14:solidFill>
      </w14:textFill>
    </w:rPr>
    <w:tblPr>
      <w:tblLayout w:type="fixed"/>
    </w:tblPr>
    <w:tcPr>
      <w:shd w:val="clear" w:color="auto" w:fill="F2EFF5"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hemeFill="accent4" w:themeFillTint="3F"/>
      </w:tcPr>
    </w:tblStylePr>
    <w:tblStylePr w:type="band1Horz">
      <w:tblPr>
        <w:tblLayout w:type="fixed"/>
      </w:tblPr>
      <w:tcPr>
        <w:shd w:val="clear" w:color="auto" w:fill="E5DFEC" w:themeFill="accent4" w:themeFillTint="33"/>
      </w:tcPr>
    </w:tblStylePr>
  </w:style>
  <w:style w:type="table" w:styleId="126">
    <w:name w:val="Colorful List Accent 5"/>
    <w:basedOn w:val="35"/>
    <w:uiPriority w:val="72"/>
    <w:rPr>
      <w:color w:val="000000" w:themeColor="text1"/>
      <w14:textFill>
        <w14:solidFill>
          <w14:schemeClr w14:val="tx1"/>
        </w14:solidFill>
      </w14:textFill>
    </w:rPr>
    <w:tblPr>
      <w:tblLayout w:type="fixed"/>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table" w:styleId="127">
    <w:name w:val="Colorful List Accent 6"/>
    <w:basedOn w:val="35"/>
    <w:uiPriority w:val="72"/>
    <w:rPr>
      <w:color w:val="000000" w:themeColor="text1"/>
      <w14:textFill>
        <w14:solidFill>
          <w14:schemeClr w14:val="tx1"/>
        </w14:solidFill>
      </w14:textFill>
    </w:rPr>
    <w:tblPr>
      <w:tblLayout w:type="fixed"/>
    </w:tblPr>
    <w:tcPr>
      <w:shd w:val="clear" w:color="auto" w:fill="FEF4EC"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5D1" w:themeFill="accent6" w:themeFillTint="3F"/>
      </w:tcPr>
    </w:tblStylePr>
    <w:tblStylePr w:type="band1Horz">
      <w:tblPr>
        <w:tblLayout w:type="fixed"/>
      </w:tblPr>
      <w:tcPr>
        <w:shd w:val="clear" w:color="auto" w:fill="FDE9D9" w:themeFill="accent6" w:themeFillTint="33"/>
      </w:tcPr>
    </w:tblStylePr>
  </w:style>
  <w:style w:type="table" w:styleId="128">
    <w:name w:val="Colorful Grid"/>
    <w:basedOn w:val="35"/>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29">
    <w:name w:val="Colorful Grid Accent 1"/>
    <w:basedOn w:val="35"/>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DBE5F1" w:themeFill="accent1" w:themeFillTint="33"/>
    </w:tcPr>
    <w:tblStylePr w:type="firstRow">
      <w:rPr>
        <w:b/>
        <w:bCs/>
      </w:rPr>
      <w:tblPr>
        <w:tblLayout w:type="fixed"/>
      </w:tblPr>
      <w:tcPr>
        <w:shd w:val="clear" w:color="auto" w:fill="B8CCE4" w:themeFill="accent1" w:themeFillTint="66"/>
      </w:tcPr>
    </w:tblStylePr>
    <w:tblStylePr w:type="lastRow">
      <w:rPr>
        <w:b/>
        <w:bCs/>
        <w:color w:val="000000" w:themeColor="text1"/>
        <w14:textFill>
          <w14:solidFill>
            <w14:schemeClr w14:val="tx1"/>
          </w14:solidFill>
        </w14:textFill>
      </w:rPr>
      <w:tblPr>
        <w:tblLayout w:type="fixed"/>
      </w:tblPr>
      <w:tcPr>
        <w:shd w:val="clear" w:color="auto" w:fill="B8CCE4" w:themeFill="accent1" w:themeFillTint="66"/>
      </w:tcPr>
    </w:tblStylePr>
    <w:tblStylePr w:type="fir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la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130">
    <w:name w:val="Colorful Grid Accent 2"/>
    <w:basedOn w:val="35"/>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F2DBDB" w:themeFill="accent2" w:themeFillTint="33"/>
    </w:tcPr>
    <w:tblStylePr w:type="firstRow">
      <w:rPr>
        <w:b/>
        <w:bCs/>
      </w:rPr>
      <w:tblPr>
        <w:tblLayout w:type="fixed"/>
      </w:tblPr>
      <w:tcPr>
        <w:shd w:val="clear" w:color="auto" w:fill="E5B8B7" w:themeFill="accent2" w:themeFillTint="66"/>
      </w:tcPr>
    </w:tblStylePr>
    <w:tblStylePr w:type="lastRow">
      <w:rPr>
        <w:b/>
        <w:bCs/>
        <w:color w:val="000000" w:themeColor="text1"/>
        <w14:textFill>
          <w14:solidFill>
            <w14:schemeClr w14:val="tx1"/>
          </w14:solidFill>
        </w14:textFill>
      </w:rPr>
      <w:tblPr>
        <w:tblLayout w:type="fixed"/>
      </w:tblPr>
      <w:tcPr>
        <w:shd w:val="clear" w:color="auto" w:fill="E5B8B7" w:themeFill="accent2" w:themeFillTint="66"/>
      </w:tcPr>
    </w:tblStylePr>
    <w:tblStylePr w:type="fir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la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131">
    <w:name w:val="Colorful Grid Accent 3"/>
    <w:basedOn w:val="35"/>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EAF1DD" w:themeFill="accent3" w:themeFillTint="33"/>
    </w:tcPr>
    <w:tblStylePr w:type="firstRow">
      <w:rPr>
        <w:b/>
        <w:bCs/>
      </w:rPr>
      <w:tblPr>
        <w:tblLayout w:type="fixed"/>
      </w:tblPr>
      <w:tcPr>
        <w:shd w:val="clear" w:color="auto" w:fill="D6E3BC" w:themeFill="accent3" w:themeFillTint="66"/>
      </w:tcPr>
    </w:tblStylePr>
    <w:tblStylePr w:type="lastRow">
      <w:rPr>
        <w:b/>
        <w:bCs/>
        <w:color w:val="000000" w:themeColor="text1"/>
        <w14:textFill>
          <w14:solidFill>
            <w14:schemeClr w14:val="tx1"/>
          </w14:solidFill>
        </w14:textFill>
      </w:rPr>
      <w:tblPr>
        <w:tblLayout w:type="fixed"/>
      </w:tblPr>
      <w:tcPr>
        <w:shd w:val="clear" w:color="auto" w:fill="D6E3BC" w:themeFill="accent3" w:themeFillTint="66"/>
      </w:tcPr>
    </w:tblStylePr>
    <w:tblStylePr w:type="fir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la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132">
    <w:name w:val="Colorful Grid Accent 4"/>
    <w:basedOn w:val="35"/>
    <w:qFormat/>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E5DFEC" w:themeFill="accent4" w:themeFillTint="33"/>
    </w:tcPr>
    <w:tblStylePr w:type="firstRow">
      <w:rPr>
        <w:b/>
        <w:bCs/>
      </w:rPr>
      <w:tblPr>
        <w:tblLayout w:type="fixed"/>
      </w:tblPr>
      <w:tcPr>
        <w:shd w:val="clear" w:color="auto" w:fill="CCC0D9" w:themeFill="accent4" w:themeFillTint="66"/>
      </w:tcPr>
    </w:tblStylePr>
    <w:tblStylePr w:type="lastRow">
      <w:rPr>
        <w:b/>
        <w:bCs/>
        <w:color w:val="000000" w:themeColor="text1"/>
        <w14:textFill>
          <w14:solidFill>
            <w14:schemeClr w14:val="tx1"/>
          </w14:solidFill>
        </w14:textFill>
      </w:rPr>
      <w:tblPr>
        <w:tblLayout w:type="fixed"/>
      </w:tblPr>
      <w:tcPr>
        <w:shd w:val="clear" w:color="auto" w:fill="CCC0D9" w:themeFill="accent4" w:themeFillTint="66"/>
      </w:tcPr>
    </w:tblStylePr>
    <w:tblStylePr w:type="fir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la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133">
    <w:name w:val="Colorful Grid Accent 5"/>
    <w:basedOn w:val="35"/>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DAEEF3" w:themeFill="accent5" w:themeFillTint="33"/>
    </w:tcPr>
    <w:tblStylePr w:type="firstRow">
      <w:rPr>
        <w:b/>
        <w:bCs/>
      </w:rPr>
      <w:tblPr>
        <w:tblLayout w:type="fixed"/>
      </w:tblPr>
      <w:tcPr>
        <w:shd w:val="clear" w:color="auto" w:fill="B6DDE8" w:themeFill="accent5" w:themeFillTint="66"/>
      </w:tcPr>
    </w:tblStylePr>
    <w:tblStylePr w:type="lastRow">
      <w:rPr>
        <w:b/>
        <w:bCs/>
        <w:color w:val="000000" w:themeColor="text1"/>
        <w14:textFill>
          <w14:solidFill>
            <w14:schemeClr w14:val="tx1"/>
          </w14:solidFill>
        </w14:textFill>
      </w:rPr>
      <w:tblPr>
        <w:tblLayout w:type="fixed"/>
      </w:tblPr>
      <w:tcPr>
        <w:shd w:val="clear" w:color="auto" w:fill="B6DDE8" w:themeFill="accent5" w:themeFillTint="66"/>
      </w:tcPr>
    </w:tblStylePr>
    <w:tblStylePr w:type="fir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la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134">
    <w:name w:val="Colorful Grid Accent 6"/>
    <w:basedOn w:val="35"/>
    <w:qFormat/>
    <w:uiPriority w:val="73"/>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FDE9D9" w:themeFill="accent6" w:themeFillTint="33"/>
    </w:tcPr>
    <w:tblStylePr w:type="firstRow">
      <w:rPr>
        <w:b/>
        <w:bCs/>
      </w:rPr>
      <w:tblPr>
        <w:tblLayout w:type="fixed"/>
      </w:tblPr>
      <w:tcPr>
        <w:shd w:val="clear" w:color="auto" w:fill="FBD4B4" w:themeFill="accent6" w:themeFillTint="66"/>
      </w:tcPr>
    </w:tblStylePr>
    <w:tblStylePr w:type="lastRow">
      <w:rPr>
        <w:b/>
        <w:bCs/>
        <w:color w:val="000000" w:themeColor="text1"/>
        <w14:textFill>
          <w14:solidFill>
            <w14:schemeClr w14:val="tx1"/>
          </w14:solidFill>
        </w14:textFill>
      </w:rPr>
      <w:tblPr>
        <w:tblLayout w:type="fixed"/>
      </w:tblPr>
      <w:tcPr>
        <w:shd w:val="clear" w:color="auto" w:fill="FBD4B4" w:themeFill="accent6" w:themeFillTint="66"/>
      </w:tcPr>
    </w:tblStylePr>
    <w:tblStylePr w:type="fir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la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character" w:customStyle="1" w:styleId="135">
    <w:name w:val="页眉 字符"/>
    <w:basedOn w:val="32"/>
    <w:link w:val="25"/>
    <w:qFormat/>
    <w:uiPriority w:val="99"/>
  </w:style>
  <w:style w:type="character" w:customStyle="1" w:styleId="136">
    <w:name w:val="页脚 字符"/>
    <w:basedOn w:val="32"/>
    <w:link w:val="24"/>
    <w:qFormat/>
    <w:uiPriority w:val="99"/>
  </w:style>
  <w:style w:type="paragraph" w:customStyle="1" w:styleId="137">
    <w:name w:val="No Spacing"/>
    <w:qFormat/>
    <w:uiPriority w:val="1"/>
    <w:rPr>
      <w:rFonts w:asciiTheme="minorHAnsi" w:hAnsiTheme="minorHAnsi" w:eastAsiaTheme="minorEastAsia" w:cstheme="minorBidi"/>
      <w:sz w:val="22"/>
      <w:szCs w:val="22"/>
      <w:lang w:val="en-US" w:eastAsia="en-US" w:bidi="ar-SA"/>
    </w:rPr>
  </w:style>
  <w:style w:type="character" w:customStyle="1" w:styleId="138">
    <w:name w:val="标题 1 字符"/>
    <w:basedOn w:val="32"/>
    <w:link w:val="2"/>
    <w:qFormat/>
    <w:uiPriority w:val="9"/>
    <w:rPr>
      <w:rFonts w:eastAsia="宋体" w:asciiTheme="majorHAnsi" w:hAnsiTheme="majorHAnsi" w:cstheme="majorBidi"/>
      <w:b/>
      <w:bCs/>
      <w:color w:val="000000" w:themeColor="text1"/>
      <w:sz w:val="44"/>
      <w:szCs w:val="28"/>
      <w:lang w:eastAsia="en-US"/>
      <w14:textFill>
        <w14:solidFill>
          <w14:schemeClr w14:val="tx1"/>
        </w14:solidFill>
      </w14:textFill>
    </w:rPr>
  </w:style>
  <w:style w:type="character" w:customStyle="1" w:styleId="139">
    <w:name w:val="标题 2 字符"/>
    <w:basedOn w:val="32"/>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32"/>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43">
    <w:name w:val="List Paragraph"/>
    <w:basedOn w:val="1"/>
    <w:qFormat/>
    <w:uiPriority w:val="34"/>
    <w:pPr>
      <w:ind w:left="720"/>
      <w:contextualSpacing/>
    </w:pPr>
  </w:style>
  <w:style w:type="character" w:customStyle="1" w:styleId="144">
    <w:name w:val="正文文本 字符"/>
    <w:basedOn w:val="32"/>
    <w:link w:val="19"/>
    <w:qFormat/>
    <w:uiPriority w:val="99"/>
  </w:style>
  <w:style w:type="character" w:customStyle="1" w:styleId="145">
    <w:name w:val="正文文本 2 字符"/>
    <w:basedOn w:val="32"/>
    <w:link w:val="28"/>
    <w:qFormat/>
    <w:uiPriority w:val="99"/>
  </w:style>
  <w:style w:type="character" w:customStyle="1" w:styleId="146">
    <w:name w:val="正文文本 3 字符"/>
    <w:basedOn w:val="32"/>
    <w:link w:val="17"/>
    <w:qFormat/>
    <w:uiPriority w:val="99"/>
    <w:rPr>
      <w:sz w:val="16"/>
      <w:szCs w:val="16"/>
    </w:rPr>
  </w:style>
  <w:style w:type="character" w:customStyle="1" w:styleId="147">
    <w:name w:val="宏文本 字符"/>
    <w:basedOn w:val="32"/>
    <w:link w:val="13"/>
    <w:qFormat/>
    <w:uiPriority w:val="99"/>
    <w:rPr>
      <w:rFonts w:ascii="Courier" w:hAnsi="Courier"/>
      <w:sz w:val="20"/>
      <w:szCs w:val="20"/>
    </w:rPr>
  </w:style>
  <w:style w:type="paragraph" w:customStyle="1"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32"/>
    <w:link w:val="148"/>
    <w:qFormat/>
    <w:uiPriority w:val="29"/>
    <w:rPr>
      <w:i/>
      <w:iCs/>
      <w:color w:val="000000" w:themeColor="text1"/>
      <w14:textFill>
        <w14:solidFill>
          <w14:schemeClr w14:val="tx1"/>
        </w14:solidFill>
      </w14:textFill>
    </w:rPr>
  </w:style>
  <w:style w:type="character" w:customStyle="1" w:styleId="150">
    <w:name w:val="标题 4 字符"/>
    <w:basedOn w:val="32"/>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32"/>
    <w:link w:val="6"/>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32"/>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32"/>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32"/>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32"/>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32"/>
    <w:link w:val="156"/>
    <w:qFormat/>
    <w:uiPriority w:val="30"/>
    <w:rPr>
      <w:b/>
      <w:bCs/>
      <w:i/>
      <w:iCs/>
      <w:color w:val="4F81BD" w:themeColor="accent1"/>
      <w14:textFill>
        <w14:solidFill>
          <w14:schemeClr w14:val="accent1"/>
        </w14:solidFill>
      </w14:textFill>
    </w:rPr>
  </w:style>
  <w:style w:type="character" w:customStyle="1" w:styleId="158">
    <w:name w:val="不明显强调1"/>
    <w:basedOn w:val="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明显强调1"/>
    <w:basedOn w:val="32"/>
    <w:qFormat/>
    <w:uiPriority w:val="21"/>
    <w:rPr>
      <w:b/>
      <w:bCs/>
      <w:i/>
      <w:iCs/>
      <w:color w:val="4F81BD" w:themeColor="accent1"/>
      <w14:textFill>
        <w14:solidFill>
          <w14:schemeClr w14:val="accent1"/>
        </w14:solidFill>
      </w14:textFill>
    </w:rPr>
  </w:style>
  <w:style w:type="character" w:customStyle="1" w:styleId="160">
    <w:name w:val="不明显参考1"/>
    <w:basedOn w:val="32"/>
    <w:qFormat/>
    <w:uiPriority w:val="31"/>
    <w:rPr>
      <w:smallCaps/>
      <w:color w:val="C0504D" w:themeColor="accent2"/>
      <w:u w:val="single"/>
      <w14:textFill>
        <w14:solidFill>
          <w14:schemeClr w14:val="accent2"/>
        </w14:solidFill>
      </w14:textFill>
    </w:rPr>
  </w:style>
  <w:style w:type="character" w:customStyle="1" w:styleId="161">
    <w:name w:val="明显参考1"/>
    <w:basedOn w:val="32"/>
    <w:qFormat/>
    <w:uiPriority w:val="32"/>
    <w:rPr>
      <w:b/>
      <w:bCs/>
      <w:smallCaps/>
      <w:color w:val="C0504D" w:themeColor="accent2"/>
      <w:spacing w:val="5"/>
      <w:u w:val="single"/>
      <w14:textFill>
        <w14:solidFill>
          <w14:schemeClr w14:val="accent2"/>
        </w14:solidFill>
      </w14:textFill>
    </w:rPr>
  </w:style>
  <w:style w:type="character" w:customStyle="1" w:styleId="162">
    <w:name w:val="书籍标题1"/>
    <w:basedOn w:val="32"/>
    <w:qFormat/>
    <w:uiPriority w:val="33"/>
    <w:rPr>
      <w:b/>
      <w:bCs/>
      <w:smallCaps/>
      <w:spacing w:val="5"/>
    </w:rPr>
  </w:style>
  <w:style w:type="paragraph" w:customStyle="1" w:styleId="163">
    <w:name w:val="TOC 标题1"/>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112</Pages>
  <Words>24921</Words>
  <Characters>27972</Characters>
  <Lines>254</Lines>
  <Paragraphs>71</Paragraphs>
  <TotalTime>0</TotalTime>
  <ScaleCrop>false</ScaleCrop>
  <LinksUpToDate>false</LinksUpToDate>
  <CharactersWithSpaces>30540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2023-07-11T05:59:00Z</dcterms:created>
  <dc:creator>python-docx</dc:creator>
  <dc:description>generated by python-docx</dc:description>
  <cp:lastModifiedBy>Lenovo</cp:lastModifiedBy>
  <dcterms:modified xsi:type="dcterms:W3CDTF">2023-07-18T10:52:53Z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4B2D7960FB9E4FE494E3EAE2D8E8045A_12</vt:lpwstr>
  </property>
</Properties>
</file>